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BFBA" w14:textId="5E718538" w:rsidR="003E05D7" w:rsidRDefault="003E05D7" w:rsidP="0046403F">
      <w:pPr>
        <w:spacing w:after="120"/>
        <w:jc w:val="center"/>
        <w:rPr>
          <w:b/>
          <w:sz w:val="28"/>
          <w:lang w:val="it-IT"/>
        </w:rPr>
      </w:pPr>
    </w:p>
    <w:p w14:paraId="56B3E10B" w14:textId="15BF8BC4" w:rsidR="00247EA1" w:rsidRDefault="003E05D7" w:rsidP="0046403F">
      <w:pPr>
        <w:spacing w:after="120"/>
        <w:jc w:val="center"/>
        <w:rPr>
          <w:b/>
          <w:sz w:val="28"/>
          <w:lang w:val="it-IT"/>
        </w:rPr>
      </w:pPr>
      <w:r w:rsidRPr="00A96182">
        <w:rPr>
          <w:b/>
          <w:sz w:val="28"/>
          <w:lang w:val="it-IT"/>
        </w:rPr>
        <w:t>ALLEGATO 1</w:t>
      </w:r>
      <w:r w:rsidRPr="00A96182">
        <w:rPr>
          <w:b/>
          <w:sz w:val="28"/>
          <w:lang w:val="it-IT"/>
        </w:rPr>
        <w:br/>
        <w:t xml:space="preserve">DOMANDA DI ADESIONE </w:t>
      </w:r>
      <w:r w:rsidR="00BB15D3">
        <w:rPr>
          <w:b/>
          <w:sz w:val="28"/>
          <w:lang w:val="it-IT"/>
        </w:rPr>
        <w:br/>
      </w:r>
      <w:r w:rsidRPr="00BB15D3">
        <w:rPr>
          <w:bCs/>
          <w:sz w:val="28"/>
          <w:lang w:val="it-IT"/>
        </w:rPr>
        <w:t>AVVISO</w:t>
      </w:r>
      <w:r w:rsidRPr="00BB15D3">
        <w:rPr>
          <w:sz w:val="28"/>
          <w:lang w:val="it-IT"/>
        </w:rPr>
        <w:t xml:space="preserve"> PUBBLICO TDH – TOURIS</w:t>
      </w:r>
      <w:r w:rsidR="00111040">
        <w:rPr>
          <w:sz w:val="28"/>
          <w:lang w:val="it-IT"/>
        </w:rPr>
        <w:t>M</w:t>
      </w:r>
      <w:r w:rsidRPr="00BB15D3">
        <w:rPr>
          <w:sz w:val="28"/>
          <w:lang w:val="it-IT"/>
        </w:rPr>
        <w:t xml:space="preserve"> CONTENT CREATOR</w:t>
      </w:r>
    </w:p>
    <w:p w14:paraId="1DE45BF8" w14:textId="77777777" w:rsidR="00AF0177" w:rsidRDefault="00AF0177" w:rsidP="0046403F">
      <w:pPr>
        <w:spacing w:after="120"/>
        <w:rPr>
          <w:b/>
          <w:sz w:val="28"/>
          <w:lang w:val="it-IT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id w:val="-1448530925"/>
        <w:docPartObj>
          <w:docPartGallery w:val="Table of Contents"/>
          <w:docPartUnique/>
        </w:docPartObj>
      </w:sdtPr>
      <w:sdtEndPr>
        <w:rPr>
          <w:rFonts w:asciiTheme="majorHAnsi" w:hAnsiTheme="majorHAnsi"/>
          <w:lang w:val="en-US"/>
        </w:rPr>
      </w:sdtEndPr>
      <w:sdtContent>
        <w:p w14:paraId="052D7111" w14:textId="77777777" w:rsidR="006D4B0D" w:rsidRPr="003A785E" w:rsidRDefault="003A785E" w:rsidP="0046403F">
          <w:pPr>
            <w:pStyle w:val="Titolosommario"/>
            <w:spacing w:after="120"/>
            <w:rPr>
              <w:color w:val="000000" w:themeColor="text1"/>
            </w:rPr>
          </w:pPr>
          <w:r w:rsidRPr="003A785E">
            <w:rPr>
              <w:color w:val="000000" w:themeColor="text1"/>
              <w:lang w:val="it-IT"/>
            </w:rPr>
            <w:t>INDICE</w:t>
          </w:r>
        </w:p>
        <w:p w14:paraId="5F07C7F7" w14:textId="44FE4997" w:rsidR="00626ECB" w:rsidRDefault="006D4B0D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372304" w:history="1">
            <w:r w:rsidR="00626ECB" w:rsidRPr="002A0848">
              <w:rPr>
                <w:rStyle w:val="Collegamentoipertestuale"/>
                <w:noProof/>
                <w:lang w:val="it-IT"/>
              </w:rPr>
              <w:t>ISTRUZIONE PER LA COMPILAZIONE</w:t>
            </w:r>
            <w:r w:rsidR="00626ECB">
              <w:rPr>
                <w:noProof/>
                <w:webHidden/>
              </w:rPr>
              <w:tab/>
            </w:r>
            <w:r w:rsidR="00626ECB">
              <w:rPr>
                <w:noProof/>
                <w:webHidden/>
              </w:rPr>
              <w:fldChar w:fldCharType="begin"/>
            </w:r>
            <w:r w:rsidR="00626ECB">
              <w:rPr>
                <w:noProof/>
                <w:webHidden/>
              </w:rPr>
              <w:instrText xml:space="preserve"> PAGEREF _Toc200372304 \h </w:instrText>
            </w:r>
            <w:r w:rsidR="00626ECB">
              <w:rPr>
                <w:noProof/>
                <w:webHidden/>
              </w:rPr>
            </w:r>
            <w:r w:rsidR="00626ECB">
              <w:rPr>
                <w:noProof/>
                <w:webHidden/>
              </w:rPr>
              <w:fldChar w:fldCharType="separate"/>
            </w:r>
            <w:r w:rsidR="00626ECB">
              <w:rPr>
                <w:noProof/>
                <w:webHidden/>
              </w:rPr>
              <w:t>2</w:t>
            </w:r>
            <w:r w:rsidR="00626ECB">
              <w:rPr>
                <w:noProof/>
                <w:webHidden/>
              </w:rPr>
              <w:fldChar w:fldCharType="end"/>
            </w:r>
          </w:hyperlink>
        </w:p>
        <w:p w14:paraId="488F395A" w14:textId="2F53ADFB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05" w:history="1">
            <w:r w:rsidRPr="002A0848">
              <w:rPr>
                <w:rStyle w:val="Collegamentoipertestuale"/>
                <w:noProof/>
                <w:lang w:val="it-IT"/>
              </w:rPr>
              <w:t>SEZIONE 1 – DATI ANAGRAFICI DEL SOGGETTO ADERENTE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81DBE" w14:textId="3366B03F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06" w:history="1">
            <w:r w:rsidRPr="002A0848">
              <w:rPr>
                <w:rStyle w:val="Collegamentoipertestuale"/>
                <w:noProof/>
                <w:lang w:val="it-IT"/>
              </w:rPr>
              <w:t>SEZIONE 2 – DICHIARAZIONI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9D905" w14:textId="5CAB9937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07" w:history="1">
            <w:r w:rsidRPr="002A0848">
              <w:rPr>
                <w:rStyle w:val="Collegamentoipertestuale"/>
                <w:noProof/>
                <w:lang w:val="it-IT"/>
              </w:rPr>
              <w:t>SEZIONE 3 – REQUISITI SOGGETTIVI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743DF" w14:textId="06D59A4A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08" w:history="1">
            <w:r w:rsidRPr="002A0848">
              <w:rPr>
                <w:rStyle w:val="Collegamentoipertestuale"/>
                <w:noProof/>
                <w:lang w:val="it-IT"/>
              </w:rPr>
              <w:t>Tabella 1 – Requisiti soggettivi (art. 3.1)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39E8C" w14:textId="7E6384A4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09" w:history="1">
            <w:r w:rsidRPr="002A0848">
              <w:rPr>
                <w:rStyle w:val="Collegamentoipertestuale"/>
                <w:noProof/>
              </w:rPr>
              <w:t>Tabella 1.1 – Requisiti soggettivi (art. 3.1)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64737" w14:textId="3754FB46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0" w:history="1">
            <w:r w:rsidRPr="002A0848">
              <w:rPr>
                <w:rStyle w:val="Collegamentoipertestuale"/>
                <w:noProof/>
                <w:lang w:val="it-IT"/>
              </w:rPr>
              <w:t>SEZIONE 4 – REQUISITI TECNICI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6C11A" w14:textId="78DC4982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1" w:history="1">
            <w:r w:rsidRPr="002A0848">
              <w:rPr>
                <w:rStyle w:val="Collegamentoipertestuale"/>
                <w:noProof/>
                <w:lang w:val="it-IT"/>
              </w:rPr>
              <w:t>Tabella 2 – Requisiti tecnici (art. 3.2)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ADE28" w14:textId="6F1C2947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2" w:history="1">
            <w:r w:rsidRPr="002A0848">
              <w:rPr>
                <w:rStyle w:val="Collegamentoipertestuale"/>
                <w:noProof/>
                <w:lang w:val="it-IT"/>
              </w:rPr>
              <w:t>SEZIONE 5 – CONTENUTI OGGETTO DI VALUTAZIONE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98AF5" w14:textId="7A8B3469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3" w:history="1">
            <w:r w:rsidRPr="002A0848">
              <w:rPr>
                <w:rStyle w:val="Collegamentoipertestuale"/>
                <w:noProof/>
                <w:lang w:val="it-IT"/>
              </w:rPr>
              <w:t>Tabella 3 – Link al video di presentazione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4BE75" w14:textId="6FE710EF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4" w:history="1">
            <w:r w:rsidRPr="002A0848">
              <w:rPr>
                <w:rStyle w:val="Collegamentoipertestuale"/>
                <w:noProof/>
                <w:lang w:val="it-IT"/>
              </w:rPr>
              <w:t>Tabella 3.1 – Link ai contenuti da sottoporre a valutazione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B663F" w14:textId="683103D8" w:rsidR="00626ECB" w:rsidRDefault="00626ECB">
          <w:pPr>
            <w:pStyle w:val="Sommario1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5" w:history="1">
            <w:r w:rsidRPr="002A0848">
              <w:rPr>
                <w:rStyle w:val="Collegamentoipertestuale"/>
                <w:noProof/>
                <w:lang w:val="it-IT"/>
              </w:rPr>
              <w:t>SEZIONE 6 – CONTATTI E DATI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E4D43" w14:textId="5EE901F0" w:rsidR="00626ECB" w:rsidRDefault="00626ECB">
          <w:pPr>
            <w:pStyle w:val="Sommario2"/>
            <w:tabs>
              <w:tab w:val="right" w:leader="dot" w:pos="9962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it-IT" w:eastAsia="it-IT"/>
              <w14:ligatures w14:val="standardContextual"/>
            </w:rPr>
          </w:pPr>
          <w:hyperlink w:anchor="_Toc200372316" w:history="1">
            <w:r w:rsidRPr="002A0848">
              <w:rPr>
                <w:rStyle w:val="Collegamentoipertestuale"/>
                <w:noProof/>
                <w:lang w:val="it-IT"/>
              </w:rPr>
              <w:t>Tabella 4 – Contatti e dati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_Toc200372316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75292" w14:textId="38B6DD08" w:rsidR="006D4B0D" w:rsidRDefault="006D4B0D" w:rsidP="0046403F">
          <w:pPr>
            <w:spacing w:after="120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CB96735" w14:textId="5171B26B" w:rsidR="00BA12A0" w:rsidRPr="00176C48" w:rsidRDefault="00176C48" w:rsidP="00441664">
      <w:pPr>
        <w:pStyle w:val="Indicedellefigure"/>
        <w:tabs>
          <w:tab w:val="right" w:leader="dot" w:pos="9962"/>
        </w:tabs>
        <w:rPr>
          <w:lang w:val="it-IT"/>
        </w:rPr>
      </w:pPr>
      <w:r>
        <w:fldChar w:fldCharType="begin"/>
      </w:r>
      <w:r>
        <w:instrText xml:space="preserve"> TOC \h \z \c "tabella 1." </w:instrText>
      </w:r>
      <w:r>
        <w:fldChar w:fldCharType="separate"/>
      </w:r>
      <w:r>
        <w:fldChar w:fldCharType="end"/>
      </w:r>
    </w:p>
    <w:p w14:paraId="6A0077B0" w14:textId="77777777" w:rsidR="009B74BB" w:rsidRDefault="009B74BB" w:rsidP="0046403F">
      <w:pPr>
        <w:spacing w:after="120"/>
        <w:rPr>
          <w:b/>
          <w:bCs/>
          <w:sz w:val="24"/>
          <w:szCs w:val="24"/>
          <w:lang w:val="it-IT"/>
        </w:rPr>
        <w:sectPr w:rsidR="009B74BB" w:rsidSect="00C97374">
          <w:headerReference w:type="default" r:id="rId11"/>
          <w:pgSz w:w="12240" w:h="15840"/>
          <w:pgMar w:top="1417" w:right="1134" w:bottom="1134" w:left="1134" w:header="720" w:footer="720" w:gutter="0"/>
          <w:cols w:space="720"/>
          <w:docGrid w:linePitch="360"/>
        </w:sectPr>
      </w:pPr>
    </w:p>
    <w:p w14:paraId="5208DDD3" w14:textId="77777777" w:rsidR="00185EB0" w:rsidRDefault="00185EB0" w:rsidP="0029723E">
      <w:pPr>
        <w:rPr>
          <w:b/>
          <w:sz w:val="28"/>
          <w:lang w:val="it-IT"/>
        </w:rPr>
      </w:pPr>
    </w:p>
    <w:p w14:paraId="555FF41F" w14:textId="57D95F25" w:rsidR="00DF76A5" w:rsidRPr="00F21DE7" w:rsidRDefault="00DF76A5" w:rsidP="0046403F">
      <w:pPr>
        <w:pStyle w:val="Titolo1"/>
        <w:spacing w:after="120"/>
        <w:rPr>
          <w:sz w:val="24"/>
          <w:szCs w:val="24"/>
          <w:lang w:val="it-IT"/>
        </w:rPr>
      </w:pPr>
      <w:bookmarkStart w:id="0" w:name="_Toc200372304"/>
      <w:r w:rsidRPr="00F21DE7">
        <w:rPr>
          <w:sz w:val="24"/>
          <w:szCs w:val="24"/>
          <w:lang w:val="it-IT"/>
        </w:rPr>
        <w:t>I</w:t>
      </w:r>
      <w:r w:rsidR="0046429E" w:rsidRPr="00F21DE7">
        <w:rPr>
          <w:sz w:val="24"/>
          <w:szCs w:val="24"/>
          <w:lang w:val="it-IT"/>
        </w:rPr>
        <w:t>STRUZIONE PER LA COMPILAZIONE</w:t>
      </w:r>
      <w:bookmarkEnd w:id="0"/>
    </w:p>
    <w:p w14:paraId="5D252426" w14:textId="2C2BC63A" w:rsidR="00DF76A5" w:rsidRPr="00DF76A5" w:rsidRDefault="00DF76A5" w:rsidP="0046403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F76A5">
        <w:rPr>
          <w:rFonts w:cstheme="majorHAnsi"/>
          <w:lang w:val="it-IT"/>
        </w:rPr>
        <w:t>Tutte le sezioni del presente modulo contengono caselle di spunta interattive (“</w:t>
      </w:r>
      <w:sdt>
        <w:sdtPr>
          <w:rPr>
            <w:rFonts w:ascii="Segoe UI Symbol" w:hAnsi="Segoe UI Symbol" w:cs="Segoe UI Symbol"/>
            <w:lang w:val="it-IT"/>
          </w:rPr>
          <w:id w:val="-175064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53">
            <w:rPr>
              <w:rFonts w:ascii="MS Gothic" w:eastAsia="MS Gothic" w:hAnsi="MS Gothic" w:cs="Segoe UI Symbol" w:hint="eastAsia"/>
              <w:lang w:val="it-IT"/>
            </w:rPr>
            <w:t>☐</w:t>
          </w:r>
        </w:sdtContent>
      </w:sdt>
      <w:r w:rsidRPr="00DF76A5">
        <w:rPr>
          <w:rFonts w:ascii="Calibri" w:hAnsi="Calibri" w:cs="Calibri"/>
          <w:lang w:val="it-IT"/>
        </w:rPr>
        <w:t>”</w:t>
      </w:r>
      <w:r w:rsidRPr="00DF76A5">
        <w:rPr>
          <w:rFonts w:cstheme="majorHAnsi"/>
          <w:lang w:val="it-IT"/>
        </w:rPr>
        <w:t>) che, se cliccate, si selezionano automaticamente con una “X”.</w:t>
      </w:r>
      <w:r w:rsidR="00F33C7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DF76A5">
        <w:rPr>
          <w:rFonts w:cstheme="majorHAnsi"/>
          <w:b/>
          <w:lang w:val="it-IT"/>
        </w:rPr>
        <w:t>La selezione equivale a dichiarazione resa ai sensi degli articoli di riferimento dell’Avviso.</w:t>
      </w:r>
    </w:p>
    <w:p w14:paraId="4246BCCB" w14:textId="0ADEFE0A" w:rsidR="002F3CBB" w:rsidRDefault="005910FD" w:rsidP="0046403F">
      <w:pPr>
        <w:spacing w:before="100" w:beforeAutospacing="1" w:after="120" w:line="240" w:lineRule="auto"/>
        <w:jc w:val="both"/>
        <w:rPr>
          <w:rFonts w:cstheme="majorHAnsi"/>
          <w:lang w:val="it-IT"/>
        </w:rPr>
      </w:pPr>
      <w:r>
        <w:rPr>
          <w:rFonts w:cstheme="majorHAnsi"/>
          <w:lang w:val="it-IT"/>
        </w:rPr>
        <w:t xml:space="preserve">Salvo </w:t>
      </w:r>
      <w:r w:rsidR="00FB7F09">
        <w:rPr>
          <w:rFonts w:cstheme="majorHAnsi"/>
          <w:lang w:val="it-IT"/>
        </w:rPr>
        <w:t xml:space="preserve">differente </w:t>
      </w:r>
      <w:r>
        <w:rPr>
          <w:rFonts w:cstheme="majorHAnsi"/>
          <w:lang w:val="it-IT"/>
        </w:rPr>
        <w:t xml:space="preserve">specifica, </w:t>
      </w:r>
      <w:r w:rsidRPr="00F33C78">
        <w:rPr>
          <w:rFonts w:cstheme="majorHAnsi"/>
          <w:b/>
          <w:bCs/>
          <w:lang w:val="it-IT"/>
        </w:rPr>
        <w:t xml:space="preserve">tutti i campi </w:t>
      </w:r>
      <w:r w:rsidR="00165C05" w:rsidRPr="00F33C78">
        <w:rPr>
          <w:rFonts w:cstheme="majorHAnsi"/>
          <w:b/>
          <w:bCs/>
          <w:lang w:val="it-IT"/>
        </w:rPr>
        <w:t xml:space="preserve">e le tabelle </w:t>
      </w:r>
      <w:r w:rsidR="00DA4F9B" w:rsidRPr="00F33C78">
        <w:rPr>
          <w:rFonts w:cstheme="majorHAnsi"/>
          <w:b/>
          <w:bCs/>
          <w:lang w:val="it-IT"/>
        </w:rPr>
        <w:t>devono essere compilati</w:t>
      </w:r>
      <w:r w:rsidR="00DA4F9B">
        <w:rPr>
          <w:rFonts w:cstheme="majorHAnsi"/>
          <w:lang w:val="it-IT"/>
        </w:rPr>
        <w:t xml:space="preserve"> obbligatoriamente ai fini della </w:t>
      </w:r>
      <w:r w:rsidR="009715D0">
        <w:rPr>
          <w:rFonts w:cstheme="majorHAnsi"/>
          <w:lang w:val="it-IT"/>
        </w:rPr>
        <w:t>presentazione della domanda.</w:t>
      </w:r>
    </w:p>
    <w:p w14:paraId="33CC367A" w14:textId="1D3DFF86" w:rsidR="00C65940" w:rsidRPr="00C65940" w:rsidRDefault="0046403F" w:rsidP="0046403F">
      <w:pPr>
        <w:spacing w:after="120"/>
        <w:rPr>
          <w:rFonts w:ascii="Calibri" w:eastAsia="MS Mincho" w:hAnsi="Calibri" w:cs="Calibri"/>
          <w:lang w:val="it-IT"/>
        </w:rPr>
      </w:pPr>
      <w:r w:rsidRPr="0046403F">
        <w:rPr>
          <w:rFonts w:ascii="Calibri" w:eastAsia="MS Mincho" w:hAnsi="Calibri" w:cs="Calibri"/>
          <w:lang w:val="it-IT"/>
        </w:rPr>
        <w:t>Di seguito la</w:t>
      </w:r>
      <w:r>
        <w:rPr>
          <w:rFonts w:ascii="Calibri" w:eastAsia="MS Mincho" w:hAnsi="Calibri" w:cs="Calibri"/>
          <w:b/>
          <w:bCs/>
          <w:lang w:val="it-IT"/>
        </w:rPr>
        <w:t xml:space="preserve"> documentazione </w:t>
      </w:r>
      <w:r w:rsidR="00FC55F5" w:rsidRPr="00C65940">
        <w:rPr>
          <w:rFonts w:ascii="Calibri" w:eastAsia="MS Mincho" w:hAnsi="Calibri" w:cs="Calibri"/>
          <w:b/>
          <w:bCs/>
          <w:lang w:val="it-IT"/>
        </w:rPr>
        <w:t>obbligatori</w:t>
      </w:r>
      <w:r>
        <w:rPr>
          <w:rFonts w:ascii="Calibri" w:eastAsia="MS Mincho" w:hAnsi="Calibri" w:cs="Calibri"/>
          <w:b/>
          <w:bCs/>
          <w:lang w:val="it-IT"/>
        </w:rPr>
        <w:t>a</w:t>
      </w:r>
      <w:r w:rsidR="00FC55F5" w:rsidRPr="00C65940">
        <w:rPr>
          <w:rFonts w:ascii="Calibri" w:eastAsia="MS Mincho" w:hAnsi="Calibri" w:cs="Calibri"/>
          <w:b/>
          <w:bCs/>
          <w:lang w:val="it-IT"/>
        </w:rPr>
        <w:t xml:space="preserve"> </w:t>
      </w:r>
      <w:r w:rsidR="00C742D0" w:rsidRPr="0046403F">
        <w:rPr>
          <w:rFonts w:ascii="Calibri" w:eastAsia="MS Mincho" w:hAnsi="Calibri" w:cs="Calibri"/>
          <w:lang w:val="it-IT"/>
        </w:rPr>
        <w:t>da allegare alla presente domanda</w:t>
      </w:r>
      <w:r w:rsidR="00C742D0" w:rsidRPr="00C65940">
        <w:rPr>
          <w:rFonts w:ascii="Calibri" w:eastAsia="MS Mincho" w:hAnsi="Calibri" w:cs="Calibri"/>
          <w:b/>
          <w:bCs/>
          <w:lang w:val="it-IT"/>
        </w:rPr>
        <w:t>:</w:t>
      </w:r>
    </w:p>
    <w:p w14:paraId="2A3FBF99" w14:textId="39616A30" w:rsidR="00C65940" w:rsidRDefault="00C742D0" w:rsidP="0046403F">
      <w:pPr>
        <w:pStyle w:val="Paragrafoelenco"/>
        <w:numPr>
          <w:ilvl w:val="0"/>
          <w:numId w:val="13"/>
        </w:numPr>
        <w:spacing w:after="120"/>
        <w:rPr>
          <w:rFonts w:ascii="Calibri" w:eastAsia="MS Mincho" w:hAnsi="Calibri" w:cs="Calibri"/>
          <w:lang w:val="it-IT"/>
        </w:rPr>
      </w:pPr>
      <w:r w:rsidRPr="00C65940">
        <w:rPr>
          <w:rFonts w:ascii="Calibri" w:eastAsia="MS Mincho" w:hAnsi="Calibri" w:cs="Calibri"/>
          <w:lang w:val="it-IT"/>
        </w:rPr>
        <w:t xml:space="preserve">Visura Camerale aggiornata </w:t>
      </w:r>
      <w:r w:rsidR="008E48E8">
        <w:rPr>
          <w:rFonts w:ascii="Calibri" w:eastAsia="MS Mincho" w:hAnsi="Calibri" w:cs="Calibri"/>
          <w:lang w:val="it-IT"/>
        </w:rPr>
        <w:t>o corrispettivo</w:t>
      </w:r>
      <w:r w:rsidRPr="00C65940">
        <w:rPr>
          <w:rFonts w:ascii="Calibri" w:eastAsia="MS Mincho" w:hAnsi="Calibri" w:cs="Calibri"/>
          <w:lang w:val="it-IT"/>
        </w:rPr>
        <w:t xml:space="preserve"> per </w:t>
      </w:r>
      <w:r w:rsidR="008E48E8">
        <w:rPr>
          <w:rFonts w:ascii="Calibri" w:eastAsia="MS Mincho" w:hAnsi="Calibri" w:cs="Calibri"/>
          <w:lang w:val="it-IT"/>
        </w:rPr>
        <w:t xml:space="preserve">le </w:t>
      </w:r>
      <w:r w:rsidR="00FD4E2B">
        <w:rPr>
          <w:rFonts w:ascii="Calibri" w:eastAsia="MS Mincho" w:hAnsi="Calibri" w:cs="Calibri"/>
          <w:lang w:val="it-IT"/>
        </w:rPr>
        <w:t>società</w:t>
      </w:r>
      <w:r w:rsidR="008E48E8">
        <w:rPr>
          <w:rFonts w:ascii="Calibri" w:eastAsia="MS Mincho" w:hAnsi="Calibri" w:cs="Calibri"/>
          <w:lang w:val="it-IT"/>
        </w:rPr>
        <w:t xml:space="preserve"> </w:t>
      </w:r>
      <w:r w:rsidR="00FD4E2B">
        <w:rPr>
          <w:rFonts w:ascii="Calibri" w:eastAsia="MS Mincho" w:hAnsi="Calibri" w:cs="Calibri"/>
          <w:lang w:val="it-IT"/>
        </w:rPr>
        <w:t>estere</w:t>
      </w:r>
      <w:r w:rsidR="00585908">
        <w:rPr>
          <w:rFonts w:ascii="Calibri" w:eastAsia="MS Mincho" w:hAnsi="Calibri" w:cs="Calibri"/>
          <w:lang w:val="it-IT"/>
        </w:rPr>
        <w:t>;</w:t>
      </w:r>
    </w:p>
    <w:p w14:paraId="1BC4F840" w14:textId="38C83103" w:rsidR="00C65940" w:rsidRDefault="00C742D0" w:rsidP="0046403F">
      <w:pPr>
        <w:pStyle w:val="Paragrafoelenco"/>
        <w:numPr>
          <w:ilvl w:val="0"/>
          <w:numId w:val="13"/>
        </w:numPr>
        <w:spacing w:after="120"/>
        <w:rPr>
          <w:rFonts w:ascii="Calibri" w:eastAsia="MS Mincho" w:hAnsi="Calibri" w:cs="Calibri"/>
          <w:lang w:val="it-IT"/>
        </w:rPr>
      </w:pPr>
      <w:r w:rsidRPr="00C65940">
        <w:rPr>
          <w:rFonts w:ascii="Calibri" w:eastAsia="MS Mincho" w:hAnsi="Calibri" w:cs="Calibri"/>
          <w:lang w:val="it-IT"/>
        </w:rPr>
        <w:t>Copia del documento d’identità del sottoscrittore in corso di validità</w:t>
      </w:r>
      <w:r w:rsidR="00585908">
        <w:rPr>
          <w:rFonts w:ascii="Calibri" w:eastAsia="MS Mincho" w:hAnsi="Calibri" w:cs="Calibri"/>
          <w:lang w:val="it-IT"/>
        </w:rPr>
        <w:t>;</w:t>
      </w:r>
    </w:p>
    <w:p w14:paraId="0EF1F0C7" w14:textId="18B1905A" w:rsidR="00C65940" w:rsidRDefault="00C742D0" w:rsidP="0046403F">
      <w:pPr>
        <w:pStyle w:val="Paragrafoelenco"/>
        <w:numPr>
          <w:ilvl w:val="0"/>
          <w:numId w:val="13"/>
        </w:numPr>
        <w:spacing w:after="120"/>
        <w:rPr>
          <w:rFonts w:ascii="Calibri" w:eastAsia="MS Mincho" w:hAnsi="Calibri" w:cs="Calibri"/>
          <w:lang w:val="it-IT"/>
        </w:rPr>
      </w:pPr>
      <w:r w:rsidRPr="00C65940">
        <w:rPr>
          <w:rFonts w:ascii="Calibri" w:eastAsia="MS Mincho" w:hAnsi="Calibri" w:cs="Calibri"/>
          <w:lang w:val="it-IT"/>
        </w:rPr>
        <w:t>Copia del documento d’identità del delegato (</w:t>
      </w:r>
      <w:r w:rsidRPr="00C65940">
        <w:rPr>
          <w:rFonts w:ascii="Calibri" w:eastAsia="MS Mincho" w:hAnsi="Calibri" w:cs="Calibri"/>
          <w:i/>
          <w:iCs/>
          <w:lang w:val="it-IT"/>
        </w:rPr>
        <w:t>solo in caso di delega</w:t>
      </w:r>
      <w:r w:rsidRPr="00C65940">
        <w:rPr>
          <w:rFonts w:ascii="Calibri" w:eastAsia="MS Mincho" w:hAnsi="Calibri" w:cs="Calibri"/>
          <w:lang w:val="it-IT"/>
        </w:rPr>
        <w:t>)</w:t>
      </w:r>
      <w:r w:rsidR="003A1497">
        <w:rPr>
          <w:rFonts w:ascii="Calibri" w:eastAsia="MS Mincho" w:hAnsi="Calibri" w:cs="Calibri"/>
          <w:lang w:val="it-IT"/>
        </w:rPr>
        <w:t>;</w:t>
      </w:r>
    </w:p>
    <w:p w14:paraId="3802BB34" w14:textId="37C5D49F" w:rsidR="00C742D0" w:rsidRPr="00C65940" w:rsidRDefault="00C742D0" w:rsidP="0046403F">
      <w:pPr>
        <w:pStyle w:val="Paragrafoelenco"/>
        <w:numPr>
          <w:ilvl w:val="0"/>
          <w:numId w:val="13"/>
        </w:numPr>
        <w:spacing w:after="120"/>
        <w:rPr>
          <w:rFonts w:ascii="Calibri" w:eastAsia="MS Mincho" w:hAnsi="Calibri" w:cs="Calibri"/>
          <w:lang w:val="it-IT"/>
        </w:rPr>
      </w:pPr>
      <w:r w:rsidRPr="00C65940">
        <w:rPr>
          <w:rFonts w:ascii="Calibri" w:eastAsia="MS Mincho" w:hAnsi="Calibri" w:cs="Calibri"/>
          <w:lang w:val="it-IT"/>
        </w:rPr>
        <w:t>Documentazione attestante la delega (</w:t>
      </w:r>
      <w:r w:rsidRPr="00C65940">
        <w:rPr>
          <w:rFonts w:ascii="Calibri" w:eastAsia="MS Mincho" w:hAnsi="Calibri" w:cs="Calibri"/>
          <w:i/>
          <w:iCs/>
          <w:lang w:val="it-IT"/>
        </w:rPr>
        <w:t>solo in caso di delega</w:t>
      </w:r>
      <w:r w:rsidRPr="00C65940">
        <w:rPr>
          <w:rFonts w:ascii="Calibri" w:eastAsia="MS Mincho" w:hAnsi="Calibri" w:cs="Calibri"/>
          <w:lang w:val="it-IT"/>
        </w:rPr>
        <w:t>)</w:t>
      </w:r>
      <w:r w:rsidR="000933E3">
        <w:rPr>
          <w:rFonts w:ascii="Calibri" w:eastAsia="MS Mincho" w:hAnsi="Calibri" w:cs="Calibri"/>
          <w:lang w:val="it-IT"/>
        </w:rPr>
        <w:t>;</w:t>
      </w:r>
    </w:p>
    <w:p w14:paraId="6DD0E90B" w14:textId="5E4DE343" w:rsidR="000933E3" w:rsidRPr="00C65940" w:rsidRDefault="000933E3" w:rsidP="0046403F">
      <w:pPr>
        <w:pStyle w:val="Paragrafoelenco"/>
        <w:numPr>
          <w:ilvl w:val="0"/>
          <w:numId w:val="13"/>
        </w:numPr>
        <w:spacing w:after="120"/>
        <w:rPr>
          <w:rFonts w:ascii="Calibri" w:eastAsia="MS Mincho" w:hAnsi="Calibri" w:cs="Calibri"/>
          <w:lang w:val="it-IT"/>
        </w:rPr>
      </w:pPr>
      <w:r w:rsidRPr="000933E3">
        <w:rPr>
          <w:rFonts w:ascii="Calibri" w:eastAsia="MS Mincho" w:hAnsi="Calibri" w:cs="Calibri"/>
          <w:lang w:val="it-IT"/>
        </w:rPr>
        <w:t>Copia del documento d’identità</w:t>
      </w:r>
      <w:r>
        <w:rPr>
          <w:rFonts w:ascii="Calibri" w:eastAsia="MS Mincho" w:hAnsi="Calibri" w:cs="Calibri"/>
          <w:lang w:val="it-IT"/>
        </w:rPr>
        <w:t xml:space="preserve"> del delegante </w:t>
      </w:r>
      <w:r w:rsidRPr="000933E3">
        <w:rPr>
          <w:rFonts w:ascii="Calibri" w:eastAsia="MS Mincho" w:hAnsi="Calibri" w:cs="Calibri"/>
          <w:lang w:val="it-IT"/>
        </w:rPr>
        <w:t>(</w:t>
      </w:r>
      <w:r w:rsidRPr="000933E3">
        <w:rPr>
          <w:rFonts w:ascii="Calibri" w:eastAsia="MS Mincho" w:hAnsi="Calibri" w:cs="Calibri"/>
          <w:i/>
          <w:iCs/>
          <w:lang w:val="it-IT"/>
        </w:rPr>
        <w:t>solo in caso di delega</w:t>
      </w:r>
      <w:r w:rsidRPr="000933E3">
        <w:rPr>
          <w:rFonts w:ascii="Calibri" w:eastAsia="MS Mincho" w:hAnsi="Calibri" w:cs="Calibri"/>
          <w:lang w:val="it-IT"/>
        </w:rPr>
        <w:t>)</w:t>
      </w:r>
      <w:r>
        <w:rPr>
          <w:rFonts w:ascii="Calibri" w:eastAsia="MS Mincho" w:hAnsi="Calibri" w:cs="Calibri"/>
          <w:lang w:val="it-IT"/>
        </w:rPr>
        <w:t>.</w:t>
      </w:r>
    </w:p>
    <w:p w14:paraId="470CB85B" w14:textId="6763FAA1" w:rsidR="000C47EA" w:rsidRPr="0003736A" w:rsidRDefault="006F0A81" w:rsidP="00F02B5B">
      <w:pPr>
        <w:pStyle w:val="Titolo1"/>
        <w:rPr>
          <w:color w:val="000000" w:themeColor="text1"/>
          <w:lang w:val="it-IT"/>
        </w:rPr>
      </w:pPr>
      <w:bookmarkStart w:id="1" w:name="_Toc200372305"/>
      <w:r w:rsidRPr="0003736A">
        <w:rPr>
          <w:color w:val="000000" w:themeColor="text1"/>
          <w:lang w:val="it-IT"/>
        </w:rPr>
        <w:t>SEZIONE</w:t>
      </w:r>
      <w:r w:rsidR="00F02B5B">
        <w:rPr>
          <w:color w:val="000000" w:themeColor="text1"/>
          <w:lang w:val="it-IT"/>
        </w:rPr>
        <w:t xml:space="preserve"> 1</w:t>
      </w:r>
      <w:r w:rsidRPr="0003736A">
        <w:rPr>
          <w:color w:val="000000" w:themeColor="text1"/>
          <w:lang w:val="it-IT"/>
        </w:rPr>
        <w:t xml:space="preserve"> – DATI ANAGRAFICI DEL SOGGETTO ADERENTE</w:t>
      </w:r>
      <w:bookmarkEnd w:id="1"/>
    </w:p>
    <w:p w14:paraId="1DCC679F" w14:textId="77777777" w:rsidR="009218A7" w:rsidRDefault="009218A7" w:rsidP="0046403F">
      <w:pPr>
        <w:spacing w:after="120"/>
        <w:rPr>
          <w:rFonts w:cstheme="majorHAnsi"/>
          <w:b/>
          <w:lang w:val="it-IT"/>
        </w:rPr>
      </w:pPr>
    </w:p>
    <w:p w14:paraId="251F7D9A" w14:textId="6D5A6CA2" w:rsidR="009D4168" w:rsidRDefault="009218A7" w:rsidP="0046403F">
      <w:pPr>
        <w:spacing w:after="120"/>
        <w:rPr>
          <w:rFonts w:cstheme="majorHAnsi"/>
          <w:b/>
          <w:lang w:val="it-IT"/>
        </w:rPr>
      </w:pPr>
      <w:r w:rsidRPr="00000DE2">
        <w:rPr>
          <w:rFonts w:cstheme="majorHAnsi"/>
          <w:lang w:val="it-IT"/>
        </w:rPr>
        <w:t>Informazioni relative al</w:t>
      </w:r>
      <w:r>
        <w:rPr>
          <w:rFonts w:cstheme="majorHAnsi"/>
          <w:b/>
          <w:lang w:val="it-IT"/>
        </w:rPr>
        <w:t xml:space="preserve"> </w:t>
      </w:r>
      <w:r w:rsidR="00111040">
        <w:rPr>
          <w:rFonts w:cstheme="majorHAnsi"/>
          <w:b/>
          <w:lang w:val="it-IT"/>
        </w:rPr>
        <w:t>Tourism</w:t>
      </w:r>
      <w:r>
        <w:rPr>
          <w:rFonts w:cstheme="majorHAnsi"/>
          <w:b/>
          <w:lang w:val="it-IT"/>
        </w:rPr>
        <w:t xml:space="preserve"> </w:t>
      </w:r>
      <w:r w:rsidR="008C0CAB">
        <w:rPr>
          <w:rFonts w:cstheme="majorHAnsi"/>
          <w:b/>
          <w:lang w:val="it-IT"/>
        </w:rPr>
        <w:t>C</w:t>
      </w:r>
      <w:r>
        <w:rPr>
          <w:rFonts w:cstheme="majorHAnsi"/>
          <w:b/>
          <w:lang w:val="it-IT"/>
        </w:rPr>
        <w:t xml:space="preserve">ontent </w:t>
      </w:r>
      <w:r w:rsidR="008C0CAB">
        <w:rPr>
          <w:rFonts w:cstheme="majorHAnsi"/>
          <w:b/>
          <w:lang w:val="it-IT"/>
        </w:rPr>
        <w:t>C</w:t>
      </w:r>
      <w:r>
        <w:rPr>
          <w:rFonts w:cstheme="majorHAnsi"/>
          <w:b/>
          <w:lang w:val="it-IT"/>
        </w:rPr>
        <w:t>reator</w:t>
      </w:r>
    </w:p>
    <w:p w14:paraId="0CFDFB78" w14:textId="77777777" w:rsidR="009218A7" w:rsidRPr="009218A7" w:rsidRDefault="009218A7" w:rsidP="009218A7">
      <w:pPr>
        <w:spacing w:after="120"/>
        <w:rPr>
          <w:rFonts w:cstheme="majorHAnsi"/>
          <w:b/>
          <w:lang w:val="it-IT"/>
        </w:rPr>
      </w:pPr>
      <w:r w:rsidRPr="009218A7">
        <w:rPr>
          <w:rFonts w:cstheme="majorHAnsi"/>
          <w:b/>
          <w:lang w:val="it-IT"/>
        </w:rPr>
        <w:t>Nome e Cognome: _____________________________________________</w:t>
      </w:r>
    </w:p>
    <w:p w14:paraId="24314518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 xml:space="preserve">nato/a </w:t>
      </w:r>
      <w:proofErr w:type="spellStart"/>
      <w:r w:rsidRPr="009218A7">
        <w:rPr>
          <w:rFonts w:cstheme="majorHAnsi"/>
          <w:bCs/>
          <w:lang w:val="it-IT"/>
        </w:rPr>
        <w:t>a</w:t>
      </w:r>
      <w:proofErr w:type="spellEnd"/>
      <w:r w:rsidRPr="009218A7">
        <w:rPr>
          <w:rFonts w:cstheme="majorHAnsi"/>
          <w:bCs/>
          <w:lang w:val="it-IT"/>
        </w:rPr>
        <w:t xml:space="preserve"> ________________________________ il ________________</w:t>
      </w:r>
    </w:p>
    <w:p w14:paraId="11346DE8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 xml:space="preserve">Residente in (indirizzo)_________________________________________________                                </w:t>
      </w:r>
    </w:p>
    <w:p w14:paraId="23691C00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 xml:space="preserve">Comune ________________ Provincia ________________Regione ________________ CAP___________ </w:t>
      </w:r>
    </w:p>
    <w:p w14:paraId="1263E0C1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>Codice Fiscale: ______________________________________________</w:t>
      </w:r>
    </w:p>
    <w:p w14:paraId="1CB1FACC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>e-mail: __________________________________</w:t>
      </w:r>
    </w:p>
    <w:p w14:paraId="72EF1DCD" w14:textId="77777777" w:rsidR="009218A7" w:rsidRPr="009218A7" w:rsidRDefault="009218A7" w:rsidP="009218A7">
      <w:pPr>
        <w:spacing w:after="120"/>
        <w:rPr>
          <w:rFonts w:cstheme="majorHAnsi"/>
          <w:bCs/>
          <w:lang w:val="it-IT"/>
        </w:rPr>
      </w:pPr>
      <w:r w:rsidRPr="009218A7">
        <w:rPr>
          <w:rFonts w:cstheme="majorHAnsi"/>
          <w:bCs/>
          <w:lang w:val="it-IT"/>
        </w:rPr>
        <w:t>PEC: ____________________________________</w:t>
      </w:r>
    </w:p>
    <w:p w14:paraId="479182E0" w14:textId="77777777" w:rsidR="00000DE2" w:rsidRDefault="00000DE2" w:rsidP="00000DE2">
      <w:pPr>
        <w:spacing w:after="120"/>
        <w:rPr>
          <w:rFonts w:cstheme="majorHAnsi"/>
          <w:b/>
          <w:bCs/>
          <w:lang w:val="it-IT"/>
        </w:rPr>
      </w:pPr>
    </w:p>
    <w:p w14:paraId="13AA60DE" w14:textId="6CF9D5F1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/>
          <w:bCs/>
          <w:lang w:val="it-IT"/>
        </w:rPr>
        <w:t>Ragione Sociale (o Nome e Cognome):</w:t>
      </w:r>
      <w:r w:rsidRPr="00000DE2">
        <w:rPr>
          <w:rFonts w:cstheme="majorHAnsi"/>
          <w:bCs/>
          <w:lang w:val="it-IT"/>
        </w:rPr>
        <w:t xml:space="preserve"> __________________________________</w:t>
      </w:r>
    </w:p>
    <w:p w14:paraId="0A52E95C" w14:textId="77777777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/>
          <w:bCs/>
          <w:lang w:val="it-IT"/>
        </w:rPr>
        <w:t>P. IVA / Codice Fiscale:</w:t>
      </w:r>
      <w:r w:rsidRPr="00000DE2">
        <w:rPr>
          <w:rFonts w:cstheme="majorHAnsi"/>
          <w:bCs/>
          <w:lang w:val="it-IT"/>
        </w:rPr>
        <w:t xml:space="preserve"> _______________________________________________</w:t>
      </w:r>
    </w:p>
    <w:p w14:paraId="29CF378E" w14:textId="77777777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/>
          <w:bCs/>
          <w:lang w:val="it-IT"/>
        </w:rPr>
        <w:t>Sede legale (via/piazza, n. civico)</w:t>
      </w:r>
      <w:r w:rsidRPr="00000DE2">
        <w:rPr>
          <w:rFonts w:cstheme="majorHAnsi"/>
          <w:bCs/>
          <w:lang w:val="it-IT"/>
        </w:rPr>
        <w:t xml:space="preserve"> _______________________________________ </w:t>
      </w:r>
    </w:p>
    <w:p w14:paraId="0D9300DB" w14:textId="77777777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Cs/>
          <w:lang w:val="it-IT"/>
        </w:rPr>
        <w:t xml:space="preserve">Comune ________________ Provincia ________________Regione ____________ </w:t>
      </w:r>
    </w:p>
    <w:p w14:paraId="5B9482DC" w14:textId="77777777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Cs/>
          <w:lang w:val="it-IT"/>
        </w:rPr>
        <w:t>E-mail: _____________________________________________________________</w:t>
      </w:r>
    </w:p>
    <w:p w14:paraId="6B6D1FB1" w14:textId="77777777" w:rsidR="00000DE2" w:rsidRPr="00000DE2" w:rsidRDefault="00000DE2" w:rsidP="00000DE2">
      <w:pPr>
        <w:spacing w:after="120"/>
        <w:rPr>
          <w:rFonts w:cstheme="majorHAnsi"/>
          <w:bCs/>
          <w:lang w:val="it-IT"/>
        </w:rPr>
      </w:pPr>
      <w:r w:rsidRPr="00000DE2">
        <w:rPr>
          <w:rFonts w:cstheme="majorHAnsi"/>
          <w:bCs/>
          <w:lang w:val="it-IT"/>
        </w:rPr>
        <w:t>PEC: _______________________________________________________________</w:t>
      </w:r>
    </w:p>
    <w:p w14:paraId="6301861B" w14:textId="77777777" w:rsidR="003F7DF9" w:rsidRDefault="003F7DF9" w:rsidP="009218A7">
      <w:pPr>
        <w:spacing w:after="120"/>
        <w:rPr>
          <w:rFonts w:cstheme="majorHAnsi"/>
          <w:bCs/>
          <w:lang w:val="it-IT"/>
        </w:rPr>
      </w:pPr>
    </w:p>
    <w:p w14:paraId="4C386D01" w14:textId="334052C9" w:rsidR="003F7DF9" w:rsidRPr="009218A7" w:rsidRDefault="00000000" w:rsidP="009218A7">
      <w:pPr>
        <w:spacing w:after="120"/>
        <w:rPr>
          <w:rFonts w:cstheme="majorHAnsi"/>
          <w:bCs/>
          <w:lang w:val="it-IT"/>
        </w:rPr>
      </w:pPr>
      <w:r>
        <w:rPr>
          <w:rFonts w:cstheme="majorHAnsi"/>
          <w:lang w:val="it-IT"/>
        </w:rPr>
        <w:lastRenderedPageBreak/>
        <w:pict w14:anchorId="2BBAAB09">
          <v:rect id="_x0000_i1025" style="width:0;height:1.5pt" o:hralign="center" o:hrstd="t" o:hr="t" fillcolor="#a0a0a0" stroked="f"/>
        </w:pict>
      </w:r>
    </w:p>
    <w:p w14:paraId="6FAE0523" w14:textId="77777777" w:rsidR="009D4168" w:rsidRDefault="009D4168" w:rsidP="0046403F">
      <w:pPr>
        <w:spacing w:after="120"/>
        <w:rPr>
          <w:rFonts w:cstheme="majorHAnsi"/>
          <w:b/>
          <w:lang w:val="it-IT"/>
        </w:rPr>
      </w:pPr>
    </w:p>
    <w:p w14:paraId="7E3AE4D5" w14:textId="3D6232B9" w:rsidR="00191D72" w:rsidRPr="00191D72" w:rsidRDefault="00410516" w:rsidP="00191D72">
      <w:pPr>
        <w:spacing w:after="120"/>
        <w:rPr>
          <w:rFonts w:cstheme="majorHAnsi"/>
          <w:b/>
          <w:lang w:val="it-IT"/>
        </w:rPr>
      </w:pPr>
      <w:r w:rsidRPr="00410516">
        <w:rPr>
          <w:rFonts w:cstheme="majorHAnsi"/>
          <w:b/>
          <w:lang w:val="it-IT"/>
        </w:rPr>
        <w:t>Il/La sottoscritto/a</w:t>
      </w:r>
      <w:r w:rsidR="00191D72">
        <w:rPr>
          <w:rFonts w:cstheme="majorHAnsi"/>
          <w:b/>
          <w:lang w:val="it-IT"/>
        </w:rPr>
        <w:t xml:space="preserve"> </w:t>
      </w:r>
      <w:r w:rsidR="00191D72" w:rsidRPr="00191D72">
        <w:rPr>
          <w:rFonts w:cstheme="majorHAnsi"/>
          <w:b/>
          <w:bCs/>
          <w:lang w:val="it-IT"/>
        </w:rPr>
        <w:t xml:space="preserve">in qualità di </w:t>
      </w:r>
      <w:r w:rsidR="00191D72" w:rsidRPr="00191D72">
        <w:rPr>
          <w:rFonts w:cstheme="majorHAnsi"/>
          <w:lang w:val="it-IT"/>
        </w:rPr>
        <w:t>(selezionare solo una delle opzioni)</w:t>
      </w:r>
      <w:r w:rsidR="00191D72" w:rsidRPr="00191D72">
        <w:rPr>
          <w:rFonts w:cstheme="majorHAnsi"/>
          <w:b/>
          <w:bCs/>
          <w:lang w:val="it-IT"/>
        </w:rPr>
        <w:t xml:space="preserve">: </w:t>
      </w:r>
    </w:p>
    <w:p w14:paraId="3469B65E" w14:textId="77777777" w:rsidR="00191D72" w:rsidRPr="00191D72" w:rsidRDefault="00000000" w:rsidP="00191D72">
      <w:pPr>
        <w:spacing w:after="120"/>
        <w:rPr>
          <w:rFonts w:cstheme="majorHAnsi"/>
          <w:lang w:val="it-IT"/>
        </w:rPr>
      </w:pPr>
      <w:sdt>
        <w:sdtPr>
          <w:rPr>
            <w:rFonts w:cstheme="majorHAnsi"/>
            <w:lang w:val="it-IT"/>
          </w:rPr>
          <w:id w:val="-4622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D72" w:rsidRPr="00191D72">
            <w:rPr>
              <w:rFonts w:cstheme="majorHAnsi" w:hint="eastAsia"/>
              <w:lang w:val="it-IT"/>
            </w:rPr>
            <w:t>☐</w:t>
          </w:r>
        </w:sdtContent>
      </w:sdt>
      <w:r w:rsidR="00191D72" w:rsidRPr="00191D72">
        <w:rPr>
          <w:rFonts w:cstheme="majorHAnsi"/>
          <w:lang w:val="it-IT"/>
        </w:rPr>
        <w:t xml:space="preserve"> persona fisica</w:t>
      </w:r>
    </w:p>
    <w:p w14:paraId="5685F8B5" w14:textId="77777777" w:rsidR="00191D72" w:rsidRPr="00191D72" w:rsidRDefault="00000000" w:rsidP="00191D72">
      <w:pPr>
        <w:spacing w:after="120"/>
        <w:rPr>
          <w:rFonts w:cstheme="majorHAnsi"/>
          <w:lang w:val="it-IT"/>
        </w:rPr>
      </w:pPr>
      <w:sdt>
        <w:sdtPr>
          <w:rPr>
            <w:rFonts w:cstheme="majorHAnsi"/>
            <w:lang w:val="it-IT"/>
          </w:rPr>
          <w:id w:val="11197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D72" w:rsidRPr="00191D72">
            <w:rPr>
              <w:rFonts w:cstheme="majorHAnsi" w:hint="eastAsia"/>
              <w:lang w:val="it-IT"/>
            </w:rPr>
            <w:t>☐</w:t>
          </w:r>
        </w:sdtContent>
      </w:sdt>
      <w:r w:rsidR="00191D72" w:rsidRPr="00191D72">
        <w:rPr>
          <w:rFonts w:cstheme="majorHAnsi"/>
          <w:lang w:val="it-IT"/>
        </w:rPr>
        <w:t xml:space="preserve"> legale rappresentante della società</w:t>
      </w:r>
    </w:p>
    <w:p w14:paraId="6CA3194F" w14:textId="77777777" w:rsidR="00191D72" w:rsidRPr="00191D72" w:rsidRDefault="00000000" w:rsidP="00191D72">
      <w:pPr>
        <w:spacing w:after="120"/>
        <w:rPr>
          <w:rFonts w:cstheme="majorHAnsi"/>
          <w:lang w:val="it-IT"/>
        </w:rPr>
      </w:pPr>
      <w:sdt>
        <w:sdtPr>
          <w:rPr>
            <w:rFonts w:cstheme="majorHAnsi"/>
            <w:lang w:val="it-IT"/>
          </w:rPr>
          <w:id w:val="3286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D72" w:rsidRPr="00191D72">
            <w:rPr>
              <w:rFonts w:cstheme="majorHAnsi" w:hint="eastAsia"/>
              <w:lang w:val="it-IT"/>
            </w:rPr>
            <w:t>☐</w:t>
          </w:r>
        </w:sdtContent>
      </w:sdt>
      <w:r w:rsidR="00191D72" w:rsidRPr="00191D72">
        <w:rPr>
          <w:rFonts w:cstheme="majorHAnsi"/>
          <w:lang w:val="it-IT"/>
        </w:rPr>
        <w:t xml:space="preserve"> soggetto delegato da altro soggetto legittimato alla presentazione della domanda (</w:t>
      </w:r>
      <w:r w:rsidR="00191D72" w:rsidRPr="00191D72">
        <w:rPr>
          <w:rFonts w:cstheme="majorHAnsi"/>
          <w:i/>
          <w:lang w:val="it-IT"/>
        </w:rPr>
        <w:t>ove previsto</w:t>
      </w:r>
      <w:r w:rsidR="00191D72" w:rsidRPr="00191D72">
        <w:rPr>
          <w:rFonts w:cstheme="majorHAnsi"/>
          <w:lang w:val="it-IT"/>
        </w:rPr>
        <w:t>)</w:t>
      </w:r>
    </w:p>
    <w:p w14:paraId="4BCB70E2" w14:textId="77777777" w:rsidR="00191D72" w:rsidRDefault="00191D72" w:rsidP="0046403F">
      <w:pPr>
        <w:spacing w:after="120"/>
        <w:rPr>
          <w:rFonts w:cstheme="majorHAnsi"/>
          <w:lang w:val="it-IT"/>
        </w:rPr>
      </w:pPr>
    </w:p>
    <w:p w14:paraId="5A760305" w14:textId="2934B329" w:rsidR="001D3102" w:rsidRDefault="001D3102" w:rsidP="001D3102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t xml:space="preserve">Se </w:t>
      </w:r>
      <w:r w:rsidR="00F156CA">
        <w:rPr>
          <w:rFonts w:cstheme="majorHAnsi"/>
          <w:lang w:val="it-IT"/>
        </w:rPr>
        <w:t>“</w:t>
      </w:r>
      <w:r w:rsidR="00F156CA" w:rsidRPr="00F156CA">
        <w:rPr>
          <w:rFonts w:cstheme="majorHAnsi"/>
          <w:lang w:val="it-IT"/>
        </w:rPr>
        <w:t xml:space="preserve">soggetto </w:t>
      </w:r>
      <w:r>
        <w:rPr>
          <w:rFonts w:cstheme="majorHAnsi"/>
          <w:lang w:val="it-IT"/>
        </w:rPr>
        <w:t>delegato</w:t>
      </w:r>
      <w:r w:rsidR="00F156CA">
        <w:rPr>
          <w:rFonts w:cstheme="majorHAnsi"/>
          <w:lang w:val="it-IT"/>
        </w:rPr>
        <w:t>”</w:t>
      </w:r>
      <w:r>
        <w:rPr>
          <w:rFonts w:cstheme="majorHAnsi"/>
          <w:lang w:val="it-IT"/>
        </w:rPr>
        <w:t xml:space="preserve"> indicare la qualifica: _______________________________</w:t>
      </w:r>
    </w:p>
    <w:p w14:paraId="276E89C9" w14:textId="77777777" w:rsidR="00602228" w:rsidRDefault="00602228" w:rsidP="0046403F">
      <w:pPr>
        <w:spacing w:after="120"/>
        <w:rPr>
          <w:rFonts w:cstheme="majorHAnsi"/>
          <w:b/>
          <w:lang w:val="it-IT"/>
        </w:rPr>
      </w:pPr>
    </w:p>
    <w:p w14:paraId="5E20AEF2" w14:textId="1C6A9BDB" w:rsidR="00301D6B" w:rsidRDefault="00410516" w:rsidP="0046403F">
      <w:pPr>
        <w:spacing w:after="120"/>
        <w:rPr>
          <w:rFonts w:cstheme="majorHAnsi"/>
          <w:lang w:val="it-IT"/>
        </w:rPr>
      </w:pPr>
      <w:r w:rsidRPr="00410516">
        <w:rPr>
          <w:rFonts w:cstheme="majorHAnsi"/>
          <w:b/>
          <w:lang w:val="it-IT"/>
        </w:rPr>
        <w:t>Nome e Cognome:</w:t>
      </w:r>
      <w:r w:rsidRPr="00410516">
        <w:rPr>
          <w:rFonts w:cstheme="majorHAnsi"/>
          <w:lang w:val="it-IT"/>
        </w:rPr>
        <w:t xml:space="preserve"> _____________________________________________</w:t>
      </w:r>
    </w:p>
    <w:p w14:paraId="50F615A7" w14:textId="019221A0" w:rsidR="00301D6B" w:rsidRDefault="00410516" w:rsidP="0046403F">
      <w:pPr>
        <w:spacing w:after="120"/>
        <w:rPr>
          <w:rFonts w:cstheme="majorHAnsi"/>
          <w:lang w:val="it-IT"/>
        </w:rPr>
      </w:pPr>
      <w:r w:rsidRPr="00410516">
        <w:rPr>
          <w:rFonts w:cstheme="majorHAnsi"/>
          <w:lang w:val="it-IT"/>
        </w:rPr>
        <w:t xml:space="preserve">nato/a </w:t>
      </w:r>
      <w:proofErr w:type="spellStart"/>
      <w:r w:rsidRPr="00410516">
        <w:rPr>
          <w:rFonts w:cstheme="majorHAnsi"/>
          <w:lang w:val="it-IT"/>
        </w:rPr>
        <w:t>a</w:t>
      </w:r>
      <w:proofErr w:type="spellEnd"/>
      <w:r w:rsidRPr="00410516">
        <w:rPr>
          <w:rFonts w:cstheme="majorHAnsi"/>
          <w:lang w:val="it-IT"/>
        </w:rPr>
        <w:t xml:space="preserve"> ________________________________ il ________________</w:t>
      </w:r>
    </w:p>
    <w:p w14:paraId="7A77BC91" w14:textId="6FACBDB1" w:rsidR="00301D6B" w:rsidRDefault="00B6440D" w:rsidP="0046403F">
      <w:pPr>
        <w:spacing w:after="120"/>
        <w:rPr>
          <w:rFonts w:cstheme="majorHAnsi"/>
          <w:lang w:val="it-IT"/>
        </w:rPr>
      </w:pPr>
      <w:r w:rsidRPr="00B6440D">
        <w:rPr>
          <w:rFonts w:cstheme="majorHAnsi"/>
          <w:lang w:val="it-IT"/>
        </w:rPr>
        <w:t>R</w:t>
      </w:r>
      <w:r w:rsidR="00410516" w:rsidRPr="00B6440D">
        <w:rPr>
          <w:rFonts w:cstheme="majorHAnsi"/>
          <w:lang w:val="it-IT"/>
        </w:rPr>
        <w:t>esidente in</w:t>
      </w:r>
      <w:r w:rsidR="00410516" w:rsidRPr="00410516">
        <w:rPr>
          <w:rFonts w:cstheme="majorHAnsi"/>
          <w:lang w:val="it-IT"/>
        </w:rPr>
        <w:t xml:space="preserve"> </w:t>
      </w:r>
      <w:r w:rsidR="00A44C7A">
        <w:rPr>
          <w:rFonts w:cstheme="majorHAnsi"/>
          <w:lang w:val="it-IT"/>
        </w:rPr>
        <w:t>(indirizzo)</w:t>
      </w:r>
      <w:r w:rsidR="00410516" w:rsidRPr="00410516">
        <w:rPr>
          <w:rFonts w:cstheme="majorHAnsi"/>
          <w:lang w:val="it-IT"/>
        </w:rPr>
        <w:t>_________________________________________________</w:t>
      </w:r>
      <w:r w:rsidR="000E18B3">
        <w:rPr>
          <w:rFonts w:cstheme="majorHAnsi"/>
          <w:lang w:val="it-IT"/>
        </w:rPr>
        <w:t xml:space="preserve"> </w:t>
      </w:r>
      <w:r>
        <w:rPr>
          <w:rFonts w:cstheme="majorHAnsi"/>
          <w:lang w:val="it-IT"/>
        </w:rPr>
        <w:t xml:space="preserve">                               </w:t>
      </w:r>
    </w:p>
    <w:p w14:paraId="57992268" w14:textId="5F5FD4E8" w:rsidR="00301D6B" w:rsidRDefault="00B6440D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t>C</w:t>
      </w:r>
      <w:r w:rsidR="004440D0">
        <w:rPr>
          <w:rFonts w:cstheme="majorHAnsi"/>
          <w:lang w:val="it-IT"/>
        </w:rPr>
        <w:t xml:space="preserve">omune </w:t>
      </w:r>
      <w:r w:rsidR="009D3BD7" w:rsidRPr="009D3BD7">
        <w:rPr>
          <w:rFonts w:cstheme="majorHAnsi"/>
          <w:lang w:val="it-IT"/>
        </w:rPr>
        <w:t>________________</w:t>
      </w:r>
      <w:r w:rsidR="0031669A">
        <w:rPr>
          <w:rFonts w:cstheme="majorHAnsi"/>
          <w:lang w:val="it-IT"/>
        </w:rPr>
        <w:t xml:space="preserve"> </w:t>
      </w:r>
      <w:r>
        <w:rPr>
          <w:rFonts w:cstheme="majorHAnsi"/>
          <w:lang w:val="it-IT"/>
        </w:rPr>
        <w:t>P</w:t>
      </w:r>
      <w:r w:rsidR="0031669A">
        <w:rPr>
          <w:rFonts w:cstheme="majorHAnsi"/>
          <w:lang w:val="it-IT"/>
        </w:rPr>
        <w:t xml:space="preserve">rovincia </w:t>
      </w:r>
      <w:r w:rsidR="0031669A" w:rsidRPr="0031669A">
        <w:rPr>
          <w:rFonts w:cstheme="majorHAnsi"/>
          <w:lang w:val="it-IT"/>
        </w:rPr>
        <w:t>________________</w:t>
      </w:r>
      <w:r w:rsidR="00A44C7A">
        <w:rPr>
          <w:rFonts w:cstheme="majorHAnsi"/>
          <w:lang w:val="it-IT"/>
        </w:rPr>
        <w:t xml:space="preserve">Regione </w:t>
      </w:r>
      <w:r w:rsidR="0031669A" w:rsidRPr="0031669A">
        <w:rPr>
          <w:rFonts w:cstheme="majorHAnsi"/>
          <w:lang w:val="it-IT"/>
        </w:rPr>
        <w:t>________________</w:t>
      </w:r>
      <w:r w:rsidR="0031669A">
        <w:rPr>
          <w:rFonts w:cstheme="majorHAnsi"/>
          <w:lang w:val="it-IT"/>
        </w:rPr>
        <w:t xml:space="preserve"> CAP</w:t>
      </w:r>
      <w:r w:rsidR="0031669A" w:rsidRPr="0031669A">
        <w:rPr>
          <w:rFonts w:cstheme="majorHAnsi"/>
          <w:lang w:val="it-IT"/>
        </w:rPr>
        <w:t>___________</w:t>
      </w:r>
      <w:r>
        <w:rPr>
          <w:rFonts w:cstheme="majorHAnsi"/>
          <w:lang w:val="it-IT"/>
        </w:rPr>
        <w:t xml:space="preserve"> </w:t>
      </w:r>
    </w:p>
    <w:p w14:paraId="231F53D9" w14:textId="2FEDF9E9" w:rsidR="00410516" w:rsidRDefault="00410516" w:rsidP="0046403F">
      <w:pPr>
        <w:spacing w:after="120"/>
        <w:rPr>
          <w:rFonts w:cstheme="majorHAnsi"/>
          <w:lang w:val="it-IT"/>
        </w:rPr>
      </w:pPr>
      <w:r w:rsidRPr="006A5154">
        <w:rPr>
          <w:rFonts w:cstheme="majorHAnsi"/>
          <w:b/>
          <w:lang w:val="it-IT"/>
        </w:rPr>
        <w:t>Codice Fiscale</w:t>
      </w:r>
      <w:r w:rsidRPr="00B6440D">
        <w:rPr>
          <w:rFonts w:cstheme="majorHAnsi"/>
          <w:lang w:val="it-IT"/>
        </w:rPr>
        <w:t>:</w:t>
      </w:r>
      <w:r w:rsidRPr="00410516">
        <w:rPr>
          <w:rFonts w:cstheme="majorHAnsi"/>
          <w:lang w:val="it-IT"/>
        </w:rPr>
        <w:t xml:space="preserve"> ______________________________________________</w:t>
      </w:r>
    </w:p>
    <w:p w14:paraId="7EC7BFB8" w14:textId="63C7C79E" w:rsidR="00301D6B" w:rsidRPr="00301D6B" w:rsidRDefault="00301D6B" w:rsidP="0046403F">
      <w:pPr>
        <w:spacing w:after="120"/>
        <w:rPr>
          <w:rFonts w:cstheme="majorHAnsi"/>
          <w:lang w:val="it-IT"/>
        </w:rPr>
      </w:pPr>
      <w:r w:rsidRPr="00301D6B">
        <w:rPr>
          <w:rFonts w:cstheme="majorHAnsi"/>
          <w:lang w:val="it-IT"/>
        </w:rPr>
        <w:t>e-mail: __________________________________</w:t>
      </w:r>
    </w:p>
    <w:p w14:paraId="30286759" w14:textId="053D7D48" w:rsidR="00301D6B" w:rsidRPr="00410516" w:rsidRDefault="00301D6B" w:rsidP="0046403F">
      <w:pPr>
        <w:spacing w:after="120"/>
        <w:rPr>
          <w:rFonts w:cstheme="majorHAnsi"/>
          <w:lang w:val="it-IT"/>
        </w:rPr>
      </w:pPr>
      <w:r w:rsidRPr="00301D6B">
        <w:rPr>
          <w:rFonts w:cstheme="majorHAnsi"/>
          <w:lang w:val="it-IT"/>
        </w:rPr>
        <w:t>PEC: ____________________________________</w:t>
      </w:r>
    </w:p>
    <w:p w14:paraId="7958EEA2" w14:textId="77777777" w:rsidR="001D3102" w:rsidRDefault="001D3102" w:rsidP="001D3102">
      <w:pPr>
        <w:spacing w:after="120"/>
        <w:jc w:val="both"/>
        <w:rPr>
          <w:rFonts w:cstheme="majorHAnsi"/>
          <w:highlight w:val="yellow"/>
          <w:lang w:val="it-IT"/>
        </w:rPr>
      </w:pPr>
    </w:p>
    <w:p w14:paraId="2762852B" w14:textId="6C2C052A" w:rsidR="001D3102" w:rsidRPr="005B7505" w:rsidRDefault="001D3102" w:rsidP="001D3102">
      <w:pPr>
        <w:spacing w:after="120"/>
        <w:jc w:val="both"/>
        <w:rPr>
          <w:rFonts w:cstheme="majorHAnsi"/>
          <w:u w:val="single"/>
          <w:lang w:val="it-IT"/>
        </w:rPr>
      </w:pPr>
      <w:r w:rsidRPr="005B7505">
        <w:rPr>
          <w:rFonts w:cstheme="majorHAnsi"/>
          <w:u w:val="single"/>
          <w:lang w:val="it-IT"/>
        </w:rPr>
        <w:t xml:space="preserve">N.B. </w:t>
      </w:r>
      <w:r w:rsidR="003371D2" w:rsidRPr="005B7505">
        <w:rPr>
          <w:rFonts w:cstheme="majorHAnsi"/>
          <w:u w:val="single"/>
          <w:lang w:val="it-IT"/>
        </w:rPr>
        <w:t xml:space="preserve">in caso di </w:t>
      </w:r>
      <w:r w:rsidR="00C97713" w:rsidRPr="005B7505">
        <w:rPr>
          <w:rFonts w:cstheme="majorHAnsi"/>
          <w:u w:val="single"/>
          <w:lang w:val="it-IT"/>
        </w:rPr>
        <w:t>“</w:t>
      </w:r>
      <w:r w:rsidR="000C2827" w:rsidRPr="000C2827">
        <w:rPr>
          <w:rFonts w:cstheme="majorHAnsi"/>
          <w:u w:val="single"/>
          <w:lang w:val="it-IT"/>
        </w:rPr>
        <w:t xml:space="preserve">soggetto </w:t>
      </w:r>
      <w:r w:rsidR="00C97713" w:rsidRPr="005B7505">
        <w:rPr>
          <w:rFonts w:cstheme="majorHAnsi"/>
          <w:u w:val="single"/>
          <w:lang w:val="it-IT"/>
        </w:rPr>
        <w:t>delegato”</w:t>
      </w:r>
      <w:r w:rsidRPr="005B7505">
        <w:rPr>
          <w:rFonts w:cstheme="majorHAnsi"/>
          <w:u w:val="single"/>
          <w:lang w:val="it-IT"/>
        </w:rPr>
        <w:t xml:space="preserve"> è obbligatorio allegare copia del documento d’identità del delegato e documentazione attestante la delega.</w:t>
      </w:r>
    </w:p>
    <w:p w14:paraId="1AFF987B" w14:textId="77777777" w:rsidR="007F509F" w:rsidRPr="003D591F" w:rsidRDefault="007F509F" w:rsidP="0046403F">
      <w:pPr>
        <w:spacing w:after="120"/>
        <w:rPr>
          <w:rFonts w:cstheme="majorHAnsi"/>
          <w:highlight w:val="yellow"/>
          <w:lang w:val="it-IT"/>
        </w:rPr>
      </w:pPr>
    </w:p>
    <w:p w14:paraId="1794C152" w14:textId="77777777" w:rsidR="00BF7C82" w:rsidRPr="00BF7C82" w:rsidRDefault="00000000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pict w14:anchorId="752088D2">
          <v:rect id="_x0000_i1026" style="width:0;height:1.5pt" o:hralign="center" o:hrstd="t" o:hr="t" fillcolor="#a0a0a0" stroked="f"/>
        </w:pict>
      </w:r>
    </w:p>
    <w:p w14:paraId="22EEB88E" w14:textId="77777777" w:rsidR="008B4D6B" w:rsidRDefault="00BF7C82" w:rsidP="0046403F">
      <w:pPr>
        <w:spacing w:after="120"/>
        <w:jc w:val="center"/>
        <w:rPr>
          <w:rFonts w:cstheme="majorHAnsi"/>
          <w:b/>
          <w:bCs/>
          <w:lang w:val="it-IT"/>
        </w:rPr>
      </w:pPr>
      <w:r w:rsidRPr="00BF7C82">
        <w:rPr>
          <w:rFonts w:cstheme="majorHAnsi"/>
          <w:b/>
          <w:lang w:val="it-IT"/>
        </w:rPr>
        <w:t>MANIFESTA</w:t>
      </w:r>
    </w:p>
    <w:p w14:paraId="40C92461" w14:textId="322EFE36" w:rsidR="00BF7C82" w:rsidRPr="00BF7C82" w:rsidRDefault="00BF7C82" w:rsidP="0046403F">
      <w:pPr>
        <w:spacing w:after="120"/>
        <w:jc w:val="both"/>
        <w:rPr>
          <w:rFonts w:cstheme="majorHAnsi"/>
          <w:lang w:val="it-IT"/>
        </w:rPr>
      </w:pPr>
      <w:r w:rsidRPr="00BF7C82">
        <w:rPr>
          <w:rFonts w:cstheme="majorHAnsi"/>
          <w:lang w:val="it-IT"/>
        </w:rPr>
        <w:t xml:space="preserve">il proprio interesse a partecipare all’iniziativa </w:t>
      </w:r>
      <w:r w:rsidRPr="00BF7C82">
        <w:rPr>
          <w:rFonts w:cstheme="majorHAnsi"/>
          <w:b/>
          <w:lang w:val="it-IT"/>
        </w:rPr>
        <w:t>“Tourism Digital Hub – Touris</w:t>
      </w:r>
      <w:r w:rsidR="00111040">
        <w:rPr>
          <w:rFonts w:cstheme="majorHAnsi"/>
          <w:b/>
          <w:lang w:val="it-IT"/>
        </w:rPr>
        <w:t>m</w:t>
      </w:r>
      <w:r w:rsidRPr="00BF7C82">
        <w:rPr>
          <w:rFonts w:cstheme="majorHAnsi"/>
          <w:b/>
          <w:lang w:val="it-IT"/>
        </w:rPr>
        <w:t xml:space="preserve"> Content Creator”</w:t>
      </w:r>
      <w:r w:rsidRPr="00BF7C82">
        <w:rPr>
          <w:rFonts w:cstheme="majorHAnsi"/>
          <w:lang w:val="it-IT"/>
        </w:rPr>
        <w:t>, finalizzata alla valorizzazione turistica dell’Italia attraverso la produzione e diffusione di contenuti digitali originali sui canali social dell’Aderente, secondo quanto previsto dal presente Avviso pubblico.</w:t>
      </w:r>
    </w:p>
    <w:p w14:paraId="7F8582EA" w14:textId="77777777" w:rsidR="00BF7C82" w:rsidRPr="00BF7C82" w:rsidRDefault="00000000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pict w14:anchorId="7C2DC3CA">
          <v:rect id="_x0000_i1027" style="width:0;height:1.5pt" o:hralign="center" o:hrstd="t" o:hr="t" fillcolor="#a0a0a0" stroked="f"/>
        </w:pict>
      </w:r>
    </w:p>
    <w:p w14:paraId="1EC435DA" w14:textId="798FCED8" w:rsidR="001C1835" w:rsidRPr="00632E1C" w:rsidRDefault="001C1835" w:rsidP="00F02B5B">
      <w:pPr>
        <w:pStyle w:val="Titolo1"/>
        <w:spacing w:after="120"/>
        <w:rPr>
          <w:color w:val="000000" w:themeColor="text1"/>
          <w:lang w:val="it-IT"/>
        </w:rPr>
      </w:pPr>
      <w:bookmarkStart w:id="2" w:name="_Toc200372306"/>
      <w:r w:rsidRPr="00632E1C">
        <w:rPr>
          <w:color w:val="000000" w:themeColor="text1"/>
          <w:lang w:val="it-IT"/>
        </w:rPr>
        <w:t>SEZIONE</w:t>
      </w:r>
      <w:r w:rsidR="00F02B5B">
        <w:rPr>
          <w:color w:val="000000" w:themeColor="text1"/>
          <w:lang w:val="it-IT"/>
        </w:rPr>
        <w:t xml:space="preserve"> 2</w:t>
      </w:r>
      <w:r w:rsidRPr="00632E1C">
        <w:rPr>
          <w:color w:val="000000" w:themeColor="text1"/>
          <w:lang w:val="it-IT"/>
        </w:rPr>
        <w:t xml:space="preserve"> – D</w:t>
      </w:r>
      <w:r w:rsidR="00F11E86" w:rsidRPr="00632E1C">
        <w:rPr>
          <w:color w:val="000000" w:themeColor="text1"/>
          <w:lang w:val="it-IT"/>
        </w:rPr>
        <w:t>ICHIARAZIONI</w:t>
      </w:r>
      <w:bookmarkEnd w:id="2"/>
    </w:p>
    <w:p w14:paraId="57F852A7" w14:textId="18AF36CE" w:rsidR="007474D1" w:rsidRDefault="00782A26" w:rsidP="0046403F">
      <w:pPr>
        <w:spacing w:after="120" w:line="240" w:lineRule="auto"/>
        <w:rPr>
          <w:rFonts w:cstheme="majorHAnsi"/>
          <w:b/>
          <w:lang w:val="it-IT"/>
        </w:rPr>
      </w:pPr>
      <w:r w:rsidRPr="00782A26">
        <w:rPr>
          <w:rFonts w:cstheme="majorHAnsi"/>
          <w:lang w:val="it-IT"/>
        </w:rPr>
        <w:t>Il/la sottoscritto/a</w:t>
      </w:r>
      <w:r>
        <w:rPr>
          <w:rFonts w:cstheme="majorHAnsi"/>
          <w:b/>
          <w:bCs/>
          <w:lang w:val="it-IT"/>
        </w:rPr>
        <w:t xml:space="preserve"> </w:t>
      </w:r>
      <w:r w:rsidR="00BF7C82" w:rsidRPr="00BF7C82">
        <w:rPr>
          <w:rFonts w:cstheme="majorHAnsi"/>
          <w:b/>
          <w:lang w:val="it-IT"/>
        </w:rPr>
        <w:t xml:space="preserve">DICHIARA </w:t>
      </w:r>
      <w:r w:rsidR="00BF7C82" w:rsidRPr="00782A26">
        <w:rPr>
          <w:rFonts w:cstheme="majorHAnsi"/>
          <w:lang w:val="it-IT"/>
        </w:rPr>
        <w:t>sotto la propria responsabilità:</w:t>
      </w:r>
    </w:p>
    <w:bookmarkStart w:id="3" w:name="_Hlk199922170"/>
    <w:p w14:paraId="5960560C" w14:textId="7623B057" w:rsidR="00BE0A1A" w:rsidRPr="00CA43F5" w:rsidRDefault="00000000" w:rsidP="0046403F">
      <w:pPr>
        <w:spacing w:after="120" w:line="240" w:lineRule="auto"/>
        <w:rPr>
          <w:rFonts w:cstheme="majorHAnsi"/>
          <w:b/>
          <w:lang w:val="it-IT"/>
        </w:rPr>
      </w:pPr>
      <w:sdt>
        <w:sdtPr>
          <w:rPr>
            <w:rFonts w:ascii="Segoe UI Symbol" w:hAnsi="Segoe UI Symbol" w:cs="Segoe UI Symbol"/>
            <w:lang w:val="it-IT"/>
          </w:rPr>
          <w:id w:val="184127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FC2">
            <w:rPr>
              <w:rFonts w:ascii="MS Gothic" w:eastAsia="MS Gothic" w:hAnsi="MS Gothic" w:cs="Segoe UI Symbol" w:hint="eastAsia"/>
              <w:lang w:val="it-IT"/>
            </w:rPr>
            <w:t>☐</w:t>
          </w:r>
        </w:sdtContent>
      </w:sdt>
      <w:r w:rsidR="00BF7C82" w:rsidRPr="00BF7C82">
        <w:rPr>
          <w:rFonts w:cstheme="majorHAnsi"/>
          <w:lang w:val="it-IT"/>
        </w:rPr>
        <w:t xml:space="preserve"> </w:t>
      </w:r>
      <w:bookmarkEnd w:id="3"/>
      <w:r w:rsidR="00BF7C82" w:rsidRPr="00BF7C82">
        <w:rPr>
          <w:rFonts w:cstheme="majorHAnsi"/>
          <w:lang w:val="it-IT"/>
        </w:rPr>
        <w:t xml:space="preserve">di possedere i requisiti soggettivi e tecnici di cui agli articoli </w:t>
      </w:r>
      <w:r w:rsidR="00BF7C82" w:rsidRPr="00B1343E">
        <w:rPr>
          <w:rFonts w:cstheme="majorHAnsi"/>
          <w:lang w:val="it-IT"/>
        </w:rPr>
        <w:t>3.1 e 3.2</w:t>
      </w:r>
      <w:r w:rsidR="00BF7C82" w:rsidRPr="00BF7C82">
        <w:rPr>
          <w:rFonts w:cstheme="majorHAnsi"/>
          <w:lang w:val="it-IT"/>
        </w:rPr>
        <w:t xml:space="preserve"> dell</w:t>
      </w:r>
      <w:r w:rsidR="00BF7C82" w:rsidRPr="00BF7C82">
        <w:rPr>
          <w:rFonts w:ascii="Calibri" w:hAnsi="Calibri" w:cs="Calibri"/>
          <w:lang w:val="it-IT"/>
        </w:rPr>
        <w:t>’</w:t>
      </w:r>
      <w:r w:rsidR="00BF7C82" w:rsidRPr="00BF7C82">
        <w:rPr>
          <w:rFonts w:cstheme="majorHAnsi"/>
          <w:lang w:val="it-IT"/>
        </w:rPr>
        <w:t>Avviso;</w:t>
      </w:r>
    </w:p>
    <w:p w14:paraId="6B5B1F1E" w14:textId="5D76670E" w:rsidR="0063567D" w:rsidRDefault="00000000" w:rsidP="0046403F">
      <w:pPr>
        <w:spacing w:after="120"/>
        <w:rPr>
          <w:rFonts w:cstheme="majorHAnsi"/>
          <w:lang w:val="it-IT"/>
        </w:rPr>
      </w:pPr>
      <w:sdt>
        <w:sdtPr>
          <w:rPr>
            <w:rFonts w:ascii="Segoe UI Symbol" w:hAnsi="Segoe UI Symbol" w:cs="Segoe UI Symbol"/>
            <w:lang w:val="it-IT"/>
          </w:rPr>
          <w:id w:val="37751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A1A">
            <w:rPr>
              <w:rFonts w:ascii="MS Gothic" w:eastAsia="MS Gothic" w:hAnsi="MS Gothic" w:cs="Segoe UI Symbol" w:hint="eastAsia"/>
              <w:lang w:val="it-IT"/>
            </w:rPr>
            <w:t>☐</w:t>
          </w:r>
        </w:sdtContent>
      </w:sdt>
      <w:r w:rsidR="00BF7C82" w:rsidRPr="00BF7C82">
        <w:rPr>
          <w:rFonts w:cstheme="majorHAnsi"/>
          <w:lang w:val="it-IT"/>
        </w:rPr>
        <w:t xml:space="preserve"> di accettare integralmente termini e condizioni </w:t>
      </w:r>
      <w:r w:rsidR="00646827">
        <w:rPr>
          <w:rFonts w:cstheme="majorHAnsi"/>
          <w:lang w:val="it-IT"/>
        </w:rPr>
        <w:t>espresse n</w:t>
      </w:r>
      <w:r w:rsidR="00BF7C82" w:rsidRPr="00BF7C82">
        <w:rPr>
          <w:rFonts w:cstheme="majorHAnsi"/>
          <w:lang w:val="it-IT"/>
        </w:rPr>
        <w:t>ell</w:t>
      </w:r>
      <w:r w:rsidR="00BF7C82" w:rsidRPr="00BF7C82">
        <w:rPr>
          <w:rFonts w:ascii="Calibri" w:hAnsi="Calibri" w:cs="Calibri"/>
          <w:lang w:val="it-IT"/>
        </w:rPr>
        <w:t>’</w:t>
      </w:r>
      <w:r w:rsidR="00BF7C82" w:rsidRPr="00BF7C82">
        <w:rPr>
          <w:rFonts w:cstheme="majorHAnsi"/>
          <w:lang w:val="it-IT"/>
        </w:rPr>
        <w:t>Avviso pubblico</w:t>
      </w:r>
      <w:r w:rsidR="00850DDC">
        <w:rPr>
          <w:rFonts w:cstheme="majorHAnsi"/>
          <w:lang w:val="it-IT"/>
        </w:rPr>
        <w:t xml:space="preserve"> in specie</w:t>
      </w:r>
      <w:r w:rsidR="00BF7C82" w:rsidRPr="00BF7C82">
        <w:rPr>
          <w:rFonts w:cstheme="majorHAnsi"/>
          <w:lang w:val="it-IT"/>
        </w:rPr>
        <w:t>;</w:t>
      </w:r>
    </w:p>
    <w:p w14:paraId="3A35C511" w14:textId="77777777" w:rsidR="0063567D" w:rsidRDefault="00000000" w:rsidP="0046403F">
      <w:pPr>
        <w:spacing w:after="120"/>
        <w:rPr>
          <w:rFonts w:cstheme="majorHAnsi"/>
          <w:lang w:val="it-IT"/>
        </w:rPr>
      </w:pPr>
      <w:sdt>
        <w:sdtPr>
          <w:rPr>
            <w:rFonts w:ascii="Segoe UI Symbol" w:hAnsi="Segoe UI Symbol" w:cs="Segoe UI Symbol"/>
            <w:lang w:val="it-IT"/>
          </w:rPr>
          <w:id w:val="113321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67D">
            <w:rPr>
              <w:rFonts w:ascii="MS Gothic" w:eastAsia="MS Gothic" w:hAnsi="MS Gothic" w:cs="Segoe UI Symbol" w:hint="eastAsia"/>
              <w:lang w:val="it-IT"/>
            </w:rPr>
            <w:t>☐</w:t>
          </w:r>
        </w:sdtContent>
      </w:sdt>
      <w:r w:rsidR="00BF7C82" w:rsidRPr="00BF7C82">
        <w:rPr>
          <w:rFonts w:cstheme="majorHAnsi"/>
          <w:lang w:val="it-IT"/>
        </w:rPr>
        <w:t xml:space="preserve"> di essere a conoscenza delle responsabilit</w:t>
      </w:r>
      <w:r w:rsidR="00BF7C82" w:rsidRPr="00BF7C82">
        <w:rPr>
          <w:rFonts w:ascii="Calibri" w:hAnsi="Calibri" w:cs="Calibri"/>
          <w:lang w:val="it-IT"/>
        </w:rPr>
        <w:t>à</w:t>
      </w:r>
      <w:r w:rsidR="00BF7C82" w:rsidRPr="00BF7C82">
        <w:rPr>
          <w:rFonts w:cstheme="majorHAnsi"/>
          <w:lang w:val="it-IT"/>
        </w:rPr>
        <w:t xml:space="preserve"> civili e penali derivanti da dichiarazioni mendaci;</w:t>
      </w:r>
    </w:p>
    <w:p w14:paraId="7771A023" w14:textId="6E32D9C2" w:rsidR="00696C12" w:rsidRPr="009C15BD" w:rsidRDefault="00000000" w:rsidP="0046403F">
      <w:pPr>
        <w:spacing w:after="120"/>
        <w:rPr>
          <w:rFonts w:cstheme="majorHAnsi"/>
          <w:lang w:val="it-IT"/>
        </w:rPr>
      </w:pPr>
      <w:sdt>
        <w:sdtPr>
          <w:rPr>
            <w:rFonts w:cstheme="majorHAnsi"/>
            <w:lang w:val="it-IT"/>
          </w:rPr>
          <w:id w:val="-111027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67D" w:rsidRPr="0063567D">
            <w:rPr>
              <w:rFonts w:cstheme="majorHAnsi" w:hint="eastAsia"/>
              <w:lang w:val="it-IT"/>
            </w:rPr>
            <w:t>☐</w:t>
          </w:r>
        </w:sdtContent>
      </w:sdt>
      <w:r w:rsidR="00BF7C82" w:rsidRPr="00BF7C82">
        <w:rPr>
          <w:rFonts w:cstheme="majorHAnsi"/>
          <w:lang w:val="it-IT"/>
        </w:rPr>
        <w:t xml:space="preserve"> di autorizzare il trattamento dei dati personali ai fini istituzionali, </w:t>
      </w:r>
      <w:r w:rsidR="00B90971">
        <w:rPr>
          <w:rFonts w:cstheme="majorHAnsi"/>
          <w:lang w:val="it-IT"/>
        </w:rPr>
        <w:t>secondo le modalità indicate all</w:t>
      </w:r>
      <w:r w:rsidR="00BF7C82" w:rsidRPr="00BF7C82">
        <w:rPr>
          <w:rFonts w:ascii="Calibri" w:hAnsi="Calibri" w:cs="Calibri"/>
          <w:lang w:val="it-IT"/>
        </w:rPr>
        <w:t>’</w:t>
      </w:r>
      <w:r w:rsidR="00BF7C82" w:rsidRPr="00BF7C82">
        <w:rPr>
          <w:rFonts w:cstheme="majorHAnsi"/>
          <w:lang w:val="it-IT"/>
        </w:rPr>
        <w:t>art. 14 dell</w:t>
      </w:r>
      <w:r w:rsidR="00BF7C82" w:rsidRPr="00BF7C82">
        <w:rPr>
          <w:rFonts w:ascii="Calibri" w:hAnsi="Calibri" w:cs="Calibri"/>
          <w:lang w:val="it-IT"/>
        </w:rPr>
        <w:t>’</w:t>
      </w:r>
      <w:r w:rsidR="00BF7C82" w:rsidRPr="00BF7C82">
        <w:rPr>
          <w:rFonts w:cstheme="majorHAnsi"/>
          <w:lang w:val="it-IT"/>
        </w:rPr>
        <w:t>Avviso</w:t>
      </w:r>
      <w:r w:rsidR="00E226D2">
        <w:rPr>
          <w:rFonts w:cstheme="majorHAnsi"/>
          <w:lang w:val="it-IT"/>
        </w:rPr>
        <w:t xml:space="preserve">, incluso l’utilizzo </w:t>
      </w:r>
      <w:r w:rsidR="00695E6E">
        <w:rPr>
          <w:rFonts w:cstheme="majorHAnsi"/>
          <w:lang w:val="it-IT"/>
        </w:rPr>
        <w:t>degli stessi per finalità connesse alla gestione dell</w:t>
      </w:r>
      <w:r w:rsidR="00DE30C2">
        <w:rPr>
          <w:rFonts w:cstheme="majorHAnsi"/>
          <w:lang w:val="it-IT"/>
        </w:rPr>
        <w:t>’elenco pubblico</w:t>
      </w:r>
      <w:r w:rsidR="005835DB">
        <w:rPr>
          <w:rFonts w:cstheme="majorHAnsi"/>
          <w:lang w:val="it-IT"/>
        </w:rPr>
        <w:t xml:space="preserve"> e alle attività di </w:t>
      </w:r>
      <w:r w:rsidR="00CD58A5">
        <w:rPr>
          <w:rFonts w:cstheme="majorHAnsi"/>
          <w:lang w:val="it-IT"/>
        </w:rPr>
        <w:t>gestione dei contenuti previsti</w:t>
      </w:r>
      <w:r w:rsidR="005835DB">
        <w:rPr>
          <w:rFonts w:cstheme="majorHAnsi"/>
          <w:lang w:val="it-IT"/>
        </w:rPr>
        <w:t>.</w:t>
      </w:r>
    </w:p>
    <w:p w14:paraId="38B910D8" w14:textId="0F7D7CE1" w:rsidR="009C15BD" w:rsidRPr="009C15BD" w:rsidRDefault="009C15BD" w:rsidP="0046403F">
      <w:pPr>
        <w:spacing w:after="120"/>
        <w:jc w:val="both"/>
        <w:rPr>
          <w:rFonts w:cstheme="majorHAnsi"/>
          <w:u w:val="single"/>
          <w:lang w:val="it-IT"/>
        </w:rPr>
      </w:pPr>
      <w:r w:rsidRPr="009C15BD">
        <w:rPr>
          <w:rFonts w:cstheme="majorHAnsi"/>
          <w:u w:val="single"/>
          <w:lang w:val="it-IT"/>
        </w:rPr>
        <w:t>NB: Per garantire la validità della domanda, è necessario selezionare tutte le dichiarazioni riportate.</w:t>
      </w:r>
    </w:p>
    <w:p w14:paraId="49EA2A4D" w14:textId="77777777" w:rsidR="00BF7C82" w:rsidRPr="00BF7C82" w:rsidRDefault="00000000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pict w14:anchorId="02BD24FB">
          <v:rect id="_x0000_i1028" style="width:0;height:1.5pt" o:hralign="center" o:hrstd="t" o:hr="t" fillcolor="#a0a0a0" stroked="f"/>
        </w:pict>
      </w:r>
    </w:p>
    <w:p w14:paraId="534661B4" w14:textId="0718963D" w:rsidR="00E7040C" w:rsidRPr="00632E1C" w:rsidRDefault="00E7040C" w:rsidP="00F02B5B">
      <w:pPr>
        <w:pStyle w:val="Titolo1"/>
        <w:spacing w:after="120"/>
        <w:rPr>
          <w:color w:val="000000" w:themeColor="text1"/>
          <w:lang w:val="it-IT"/>
        </w:rPr>
      </w:pPr>
      <w:bookmarkStart w:id="4" w:name="_Toc200372307"/>
      <w:r w:rsidRPr="00632E1C">
        <w:rPr>
          <w:color w:val="000000" w:themeColor="text1"/>
          <w:lang w:val="it-IT"/>
        </w:rPr>
        <w:t>SEZIONE</w:t>
      </w:r>
      <w:r w:rsidR="00F02B5B">
        <w:rPr>
          <w:color w:val="000000" w:themeColor="text1"/>
          <w:lang w:val="it-IT"/>
        </w:rPr>
        <w:t xml:space="preserve"> 3</w:t>
      </w:r>
      <w:r w:rsidRPr="00632E1C">
        <w:rPr>
          <w:color w:val="000000" w:themeColor="text1"/>
          <w:lang w:val="it-IT"/>
        </w:rPr>
        <w:t xml:space="preserve"> – </w:t>
      </w:r>
      <w:r w:rsidR="00817314" w:rsidRPr="00632E1C">
        <w:rPr>
          <w:color w:val="000000" w:themeColor="text1"/>
          <w:lang w:val="it-IT"/>
        </w:rPr>
        <w:t>REQUISITI SOGGETTIVI</w:t>
      </w:r>
      <w:bookmarkEnd w:id="4"/>
    </w:p>
    <w:p w14:paraId="0928869C" w14:textId="77777777" w:rsidR="001722A3" w:rsidRDefault="00A515AC" w:rsidP="001722A3">
      <w:pPr>
        <w:spacing w:after="120"/>
        <w:rPr>
          <w:rFonts w:cstheme="majorHAnsi"/>
          <w:lang w:val="it-IT"/>
        </w:rPr>
      </w:pPr>
      <w:r w:rsidRPr="007F6547">
        <w:rPr>
          <w:rFonts w:cstheme="majorHAnsi"/>
          <w:lang w:val="it-IT"/>
        </w:rPr>
        <w:t xml:space="preserve">Le informazioni </w:t>
      </w:r>
      <w:r w:rsidR="007F6547">
        <w:rPr>
          <w:rFonts w:cstheme="majorHAnsi"/>
          <w:lang w:val="it-IT"/>
        </w:rPr>
        <w:t xml:space="preserve">rese in questa sezione </w:t>
      </w:r>
      <w:r w:rsidR="00D0632C">
        <w:rPr>
          <w:rFonts w:cstheme="majorHAnsi"/>
          <w:lang w:val="it-IT"/>
        </w:rPr>
        <w:t>sono finalizzate alla</w:t>
      </w:r>
      <w:r w:rsidRPr="007F6547">
        <w:rPr>
          <w:rFonts w:cstheme="majorHAnsi"/>
          <w:lang w:val="it-IT"/>
        </w:rPr>
        <w:t xml:space="preserve"> verifica</w:t>
      </w:r>
      <w:r w:rsidRPr="00A515AC">
        <w:rPr>
          <w:rFonts w:cstheme="majorHAnsi"/>
          <w:lang w:val="it-IT"/>
        </w:rPr>
        <w:t xml:space="preserve"> </w:t>
      </w:r>
      <w:r w:rsidR="00D0632C">
        <w:rPr>
          <w:rFonts w:cstheme="majorHAnsi"/>
          <w:lang w:val="it-IT"/>
        </w:rPr>
        <w:t xml:space="preserve">del </w:t>
      </w:r>
      <w:r w:rsidRPr="00A515AC">
        <w:rPr>
          <w:rFonts w:cstheme="majorHAnsi"/>
          <w:lang w:val="it-IT"/>
        </w:rPr>
        <w:t>possesso dei requisiti soggettivi richiesti dall’art. 3.1 dell’Avviso.</w:t>
      </w:r>
      <w:r w:rsidR="001722A3" w:rsidRPr="001722A3">
        <w:rPr>
          <w:rFonts w:cstheme="majorHAnsi"/>
          <w:lang w:val="it-IT"/>
        </w:rPr>
        <w:t xml:space="preserve"> </w:t>
      </w:r>
    </w:p>
    <w:p w14:paraId="23EECE19" w14:textId="44EB1244" w:rsidR="001722A3" w:rsidRPr="00D23692" w:rsidRDefault="001722A3" w:rsidP="001722A3">
      <w:pPr>
        <w:spacing w:after="120"/>
        <w:rPr>
          <w:rFonts w:cstheme="majorHAnsi"/>
          <w:lang w:val="it-IT"/>
        </w:rPr>
      </w:pPr>
      <w:r w:rsidRPr="00D23692">
        <w:rPr>
          <w:rFonts w:cstheme="majorHAnsi"/>
          <w:lang w:val="it-IT"/>
        </w:rPr>
        <w:t xml:space="preserve">Il/la sottoscritto/a </w:t>
      </w:r>
      <w:r w:rsidRPr="00D23692">
        <w:rPr>
          <w:rFonts w:cstheme="majorHAnsi"/>
          <w:b/>
          <w:bCs/>
          <w:lang w:val="it-IT"/>
        </w:rPr>
        <w:t>DICHIARA</w:t>
      </w:r>
      <w:r w:rsidRPr="00D23692">
        <w:rPr>
          <w:rFonts w:cstheme="majorHAnsi"/>
          <w:lang w:val="it-IT"/>
        </w:rPr>
        <w:t xml:space="preserve"> sotto la propria responsabilità:</w:t>
      </w:r>
    </w:p>
    <w:p w14:paraId="581EC0CF" w14:textId="00722501" w:rsidR="000C47EA" w:rsidRDefault="00000000" w:rsidP="0046403F">
      <w:pPr>
        <w:spacing w:after="120"/>
        <w:rPr>
          <w:rFonts w:ascii="Segoe UI Symbol" w:hAnsi="Segoe UI Symbol" w:cs="Segoe UI Symbol"/>
          <w:lang w:val="it-IT"/>
        </w:rPr>
      </w:pPr>
      <w:sdt>
        <w:sdtPr>
          <w:rPr>
            <w:rFonts w:ascii="Segoe UI Symbol" w:hAnsi="Segoe UI Symbol" w:cs="Segoe UI Symbol"/>
            <w:lang w:val="it-IT"/>
          </w:rPr>
          <w:id w:val="39570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6F5">
            <w:rPr>
              <w:rFonts w:ascii="MS Gothic" w:eastAsia="MS Gothic" w:hAnsi="MS Gothic" w:cs="Segoe UI Symbol" w:hint="eastAsia"/>
              <w:lang w:val="it-IT"/>
            </w:rPr>
            <w:t>☐</w:t>
          </w:r>
        </w:sdtContent>
      </w:sdt>
      <w:r w:rsidR="00EA4144" w:rsidRPr="006B7C28">
        <w:rPr>
          <w:rFonts w:ascii="Segoe UI Symbol" w:hAnsi="Segoe UI Symbol" w:cs="Segoe UI Symbol"/>
          <w:lang w:val="it-IT"/>
        </w:rPr>
        <w:t xml:space="preserve"> </w:t>
      </w:r>
      <w:r w:rsidR="001722A3" w:rsidRPr="00694B55">
        <w:rPr>
          <w:rFonts w:cstheme="majorHAnsi"/>
          <w:lang w:val="it-IT"/>
        </w:rPr>
        <w:t>Di</w:t>
      </w:r>
      <w:r w:rsidR="00EA4144" w:rsidRPr="00694B55">
        <w:rPr>
          <w:rFonts w:cstheme="majorHAnsi"/>
          <w:lang w:val="it-IT"/>
        </w:rPr>
        <w:t xml:space="preserve"> possedere i requisiti di ordine generale di cui all’art</w:t>
      </w:r>
      <w:r w:rsidR="00A44AC5" w:rsidRPr="00694B55">
        <w:rPr>
          <w:rFonts w:cstheme="majorHAnsi"/>
          <w:lang w:val="it-IT"/>
        </w:rPr>
        <w:t xml:space="preserve">. 94 del D.Lgs. n. 36/2023 e di non trovarsi </w:t>
      </w:r>
      <w:r w:rsidR="006F6E4D" w:rsidRPr="00694B55">
        <w:rPr>
          <w:rFonts w:cstheme="majorHAnsi"/>
          <w:lang w:val="it-IT"/>
        </w:rPr>
        <w:t>in alcuna delle cause di esclusione previste</w:t>
      </w:r>
      <w:r w:rsidR="00C229CB">
        <w:rPr>
          <w:rFonts w:cstheme="majorHAnsi"/>
          <w:lang w:val="it-IT"/>
        </w:rPr>
        <w:t>;</w:t>
      </w:r>
    </w:p>
    <w:p w14:paraId="7CD23BFA" w14:textId="4C3C00D2" w:rsidR="00CB304E" w:rsidRDefault="00FC7082" w:rsidP="0046403F">
      <w:pPr>
        <w:spacing w:after="120" w:line="240" w:lineRule="auto"/>
        <w:rPr>
          <w:rFonts w:cstheme="majorHAnsi"/>
          <w:lang w:val="it-IT"/>
        </w:rPr>
      </w:pPr>
      <w:r>
        <w:rPr>
          <w:rFonts w:cstheme="majorHAnsi"/>
          <w:lang w:val="it-IT"/>
        </w:rPr>
        <w:t xml:space="preserve">Selezionare solo </w:t>
      </w:r>
      <w:r w:rsidRPr="005B1510">
        <w:rPr>
          <w:rFonts w:cstheme="majorHAnsi"/>
          <w:u w:val="single"/>
          <w:lang w:val="it-IT"/>
        </w:rPr>
        <w:t>una delle due opzioni</w:t>
      </w:r>
      <w:r>
        <w:rPr>
          <w:rFonts w:cstheme="majorHAnsi"/>
          <w:lang w:val="it-IT"/>
        </w:rPr>
        <w:t>:</w:t>
      </w:r>
    </w:p>
    <w:p w14:paraId="1685E0F7" w14:textId="32AF6C30" w:rsidR="00C229CB" w:rsidRDefault="00635CB5" w:rsidP="0046403F">
      <w:pPr>
        <w:spacing w:after="120" w:line="240" w:lineRule="auto"/>
        <w:rPr>
          <w:rFonts w:cstheme="majorHAnsi"/>
          <w:lang w:val="it-IT"/>
        </w:rPr>
      </w:pPr>
      <w:r>
        <w:rPr>
          <w:rFonts w:cstheme="majorHAnsi"/>
          <w:lang w:val="it-IT"/>
        </w:rPr>
        <w:t xml:space="preserve">Per i soggetti con </w:t>
      </w:r>
      <w:r w:rsidRPr="002C4504">
        <w:rPr>
          <w:rFonts w:cstheme="majorHAnsi"/>
          <w:b/>
          <w:bCs/>
          <w:lang w:val="it-IT"/>
        </w:rPr>
        <w:t xml:space="preserve">sede legale </w:t>
      </w:r>
      <w:r w:rsidR="00C305AF">
        <w:rPr>
          <w:rFonts w:cstheme="majorHAnsi"/>
          <w:b/>
          <w:bCs/>
          <w:lang w:val="it-IT"/>
        </w:rPr>
        <w:t>o unità operativa</w:t>
      </w:r>
      <w:r w:rsidRPr="002C4504">
        <w:rPr>
          <w:rFonts w:cstheme="majorHAnsi"/>
          <w:b/>
          <w:bCs/>
          <w:lang w:val="it-IT"/>
        </w:rPr>
        <w:t xml:space="preserve"> in </w:t>
      </w:r>
      <w:r w:rsidR="002C4504" w:rsidRPr="002C4504">
        <w:rPr>
          <w:rFonts w:cstheme="majorHAnsi"/>
          <w:b/>
          <w:bCs/>
          <w:lang w:val="it-IT"/>
        </w:rPr>
        <w:t>Italia</w:t>
      </w:r>
      <w:r w:rsidR="00FC7082">
        <w:rPr>
          <w:rFonts w:cstheme="majorHAnsi"/>
          <w:lang w:val="it-IT"/>
        </w:rPr>
        <w:t>,</w:t>
      </w:r>
    </w:p>
    <w:p w14:paraId="5CBAC7D7" w14:textId="124CD098" w:rsidR="002C4504" w:rsidRDefault="00000000" w:rsidP="00521CBD">
      <w:pPr>
        <w:spacing w:after="120" w:line="240" w:lineRule="auto"/>
        <w:ind w:left="720"/>
        <w:rPr>
          <w:rFonts w:cstheme="majorHAnsi"/>
          <w:lang w:val="it-IT"/>
        </w:rPr>
      </w:pPr>
      <w:sdt>
        <w:sdtPr>
          <w:rPr>
            <w:rFonts w:ascii="Segoe UI Symbol" w:hAnsi="Segoe UI Symbol" w:cs="Segoe UI Symbol"/>
            <w:lang w:val="it-IT"/>
          </w:rPr>
          <w:id w:val="-153995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CBD" w:rsidRPr="006B7C28">
            <w:rPr>
              <w:rFonts w:ascii="Segoe UI Symbol" w:hAnsi="Segoe UI Symbol" w:cs="Segoe UI Symbol" w:hint="eastAsia"/>
              <w:lang w:val="it-IT"/>
            </w:rPr>
            <w:t>☐</w:t>
          </w:r>
        </w:sdtContent>
      </w:sdt>
      <w:r w:rsidR="00521CBD">
        <w:rPr>
          <w:rFonts w:ascii="Segoe UI Symbol" w:hAnsi="Segoe UI Symbol" w:cs="Segoe UI Symbol"/>
          <w:lang w:val="it-IT"/>
        </w:rPr>
        <w:t xml:space="preserve"> </w:t>
      </w:r>
      <w:r w:rsidR="00521CBD" w:rsidRPr="00521CBD">
        <w:rPr>
          <w:rFonts w:cstheme="majorHAnsi"/>
          <w:lang w:val="it-IT"/>
        </w:rPr>
        <w:t>La società</w:t>
      </w:r>
      <w:r w:rsidR="00521CBD">
        <w:rPr>
          <w:rFonts w:cstheme="majorHAnsi"/>
          <w:lang w:val="it-IT"/>
        </w:rPr>
        <w:t xml:space="preserve">/persona </w:t>
      </w:r>
      <w:r w:rsidR="00D1703C">
        <w:rPr>
          <w:rFonts w:cstheme="majorHAnsi"/>
          <w:lang w:val="it-IT"/>
        </w:rPr>
        <w:t>giuridica</w:t>
      </w:r>
      <w:r w:rsidR="00521CBD">
        <w:rPr>
          <w:rFonts w:cstheme="majorHAnsi"/>
          <w:lang w:val="it-IT"/>
        </w:rPr>
        <w:t xml:space="preserve"> è registrata presso il Registro delle Imprese in Italia </w:t>
      </w:r>
      <w:r w:rsidR="007531F6">
        <w:rPr>
          <w:rFonts w:cstheme="majorHAnsi"/>
          <w:lang w:val="it-IT"/>
        </w:rPr>
        <w:t>con Codice ATECO</w:t>
      </w:r>
      <w:r w:rsidR="00006361">
        <w:rPr>
          <w:rFonts w:cstheme="majorHAnsi"/>
          <w:lang w:val="it-IT"/>
        </w:rPr>
        <w:t xml:space="preserve"> riconducibile alla classe </w:t>
      </w:r>
      <w:r w:rsidR="00BA5522">
        <w:rPr>
          <w:rFonts w:cstheme="majorHAnsi"/>
          <w:lang w:val="it-IT"/>
        </w:rPr>
        <w:t>73.11 “Attivit</w:t>
      </w:r>
      <w:r w:rsidR="00BF533E">
        <w:rPr>
          <w:rFonts w:cstheme="majorHAnsi"/>
          <w:lang w:val="it-IT"/>
        </w:rPr>
        <w:t>à di agenzie pubblicitarie</w:t>
      </w:r>
      <w:r w:rsidR="00136765">
        <w:rPr>
          <w:rFonts w:cstheme="majorHAnsi"/>
          <w:lang w:val="it-IT"/>
        </w:rPr>
        <w:t>”, con specifico riferimento</w:t>
      </w:r>
      <w:r w:rsidR="00524118">
        <w:rPr>
          <w:rFonts w:cstheme="majorHAnsi"/>
          <w:lang w:val="it-IT"/>
        </w:rPr>
        <w:t xml:space="preserve"> a soggetti che</w:t>
      </w:r>
      <w:r w:rsidR="0066778C">
        <w:rPr>
          <w:rFonts w:cstheme="majorHAnsi"/>
          <w:lang w:val="it-IT"/>
        </w:rPr>
        <w:t xml:space="preserve"> svolgono attività </w:t>
      </w:r>
      <w:r w:rsidR="0066778C" w:rsidRPr="00946B21">
        <w:rPr>
          <w:rFonts w:cstheme="majorHAnsi"/>
          <w:b/>
          <w:bCs/>
          <w:lang w:val="it-IT"/>
        </w:rPr>
        <w:t>non meramente intermediarie o commerciali</w:t>
      </w:r>
      <w:r w:rsidR="00946B21">
        <w:rPr>
          <w:rFonts w:cstheme="majorHAnsi"/>
          <w:lang w:val="it-IT"/>
        </w:rPr>
        <w:t xml:space="preserve">, bensì </w:t>
      </w:r>
      <w:r w:rsidR="009A26AD" w:rsidRPr="009D3E10">
        <w:rPr>
          <w:rFonts w:cstheme="majorHAnsi"/>
          <w:b/>
          <w:bCs/>
          <w:lang w:val="it-IT"/>
        </w:rPr>
        <w:t>caratterizzate dalla produzione</w:t>
      </w:r>
      <w:r w:rsidR="00B80957" w:rsidRPr="009D3E10">
        <w:rPr>
          <w:rFonts w:cstheme="majorHAnsi"/>
          <w:b/>
          <w:bCs/>
          <w:lang w:val="it-IT"/>
        </w:rPr>
        <w:t xml:space="preserve"> diretta di contenuti</w:t>
      </w:r>
      <w:r w:rsidR="00B80957">
        <w:rPr>
          <w:rFonts w:cstheme="majorHAnsi"/>
          <w:lang w:val="it-IT"/>
        </w:rPr>
        <w:t>,</w:t>
      </w:r>
      <w:r w:rsidR="009D3E10">
        <w:rPr>
          <w:rFonts w:cstheme="majorHAnsi"/>
          <w:lang w:val="it-IT"/>
        </w:rPr>
        <w:t xml:space="preserve"> in linea con quanto previsto dall’art. 3.1, lett. a) dell’Avviso</w:t>
      </w:r>
      <w:r w:rsidR="00670A6B">
        <w:rPr>
          <w:rFonts w:cstheme="majorHAnsi"/>
          <w:lang w:val="it-IT"/>
        </w:rPr>
        <w:t>;</w:t>
      </w:r>
    </w:p>
    <w:p w14:paraId="2721976F" w14:textId="4D9BBEEA" w:rsidR="00E67A80" w:rsidRDefault="00E67A80" w:rsidP="00E67A80">
      <w:pPr>
        <w:spacing w:after="120" w:line="240" w:lineRule="auto"/>
        <w:rPr>
          <w:rFonts w:cstheme="majorHAnsi"/>
          <w:b/>
          <w:bCs/>
          <w:lang w:val="it-IT"/>
        </w:rPr>
      </w:pPr>
      <w:r w:rsidRPr="00E67A80">
        <w:rPr>
          <w:rFonts w:cstheme="majorHAnsi"/>
          <w:lang w:val="it-IT"/>
        </w:rPr>
        <w:t xml:space="preserve">Per i soggetti con </w:t>
      </w:r>
      <w:r w:rsidRPr="00E67A80">
        <w:rPr>
          <w:rFonts w:cstheme="majorHAnsi"/>
          <w:b/>
          <w:bCs/>
          <w:lang w:val="it-IT"/>
        </w:rPr>
        <w:t xml:space="preserve">sede legale </w:t>
      </w:r>
      <w:r w:rsidR="00F54474">
        <w:rPr>
          <w:rFonts w:cstheme="majorHAnsi"/>
          <w:b/>
          <w:bCs/>
          <w:lang w:val="it-IT"/>
        </w:rPr>
        <w:t>in altro Stato membro dell’Unione Europea</w:t>
      </w:r>
      <w:r w:rsidR="00FC7082">
        <w:rPr>
          <w:rFonts w:cstheme="majorHAnsi"/>
          <w:b/>
          <w:bCs/>
          <w:lang w:val="it-IT"/>
        </w:rPr>
        <w:t>,</w:t>
      </w:r>
    </w:p>
    <w:p w14:paraId="37F2047B" w14:textId="4D34D177" w:rsidR="00BA12A0" w:rsidRDefault="00000000" w:rsidP="00346388">
      <w:pPr>
        <w:spacing w:after="120" w:line="240" w:lineRule="auto"/>
        <w:ind w:left="720"/>
        <w:rPr>
          <w:rFonts w:cstheme="majorHAnsi"/>
          <w:lang w:val="it-IT"/>
        </w:rPr>
      </w:pPr>
      <w:sdt>
        <w:sdtPr>
          <w:rPr>
            <w:rFonts w:cstheme="majorHAnsi"/>
            <w:lang w:val="it-IT"/>
          </w:rPr>
          <w:id w:val="188906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474" w:rsidRPr="00F54474">
            <w:rPr>
              <w:rFonts w:cstheme="majorHAnsi" w:hint="eastAsia"/>
              <w:lang w:val="it-IT"/>
            </w:rPr>
            <w:t>☐</w:t>
          </w:r>
        </w:sdtContent>
      </w:sdt>
      <w:r w:rsidR="00F54474">
        <w:rPr>
          <w:rFonts w:cstheme="majorHAnsi"/>
          <w:lang w:val="it-IT"/>
        </w:rPr>
        <w:t xml:space="preserve"> </w:t>
      </w:r>
      <w:r w:rsidR="00857942" w:rsidRPr="00857942">
        <w:rPr>
          <w:rFonts w:cstheme="majorHAnsi"/>
          <w:lang w:val="it-IT"/>
        </w:rPr>
        <w:t>La società/persona giuridica</w:t>
      </w:r>
      <w:r w:rsidR="00F54474">
        <w:rPr>
          <w:rFonts w:cstheme="majorHAnsi"/>
          <w:lang w:val="it-IT"/>
        </w:rPr>
        <w:t xml:space="preserve"> </w:t>
      </w:r>
      <w:r w:rsidR="0057149C">
        <w:rPr>
          <w:rFonts w:cstheme="majorHAnsi"/>
          <w:lang w:val="it-IT"/>
        </w:rPr>
        <w:t>è st</w:t>
      </w:r>
      <w:r w:rsidR="005254AC">
        <w:rPr>
          <w:rFonts w:cstheme="majorHAnsi"/>
          <w:lang w:val="it-IT"/>
        </w:rPr>
        <w:t>abilit</w:t>
      </w:r>
      <w:r w:rsidR="00857942">
        <w:rPr>
          <w:rFonts w:cstheme="majorHAnsi"/>
          <w:lang w:val="it-IT"/>
        </w:rPr>
        <w:t>a</w:t>
      </w:r>
      <w:r w:rsidR="005254AC">
        <w:rPr>
          <w:rFonts w:cstheme="majorHAnsi"/>
          <w:lang w:val="it-IT"/>
        </w:rPr>
        <w:t xml:space="preserve"> in uno Stato membro dell’Unione Europea</w:t>
      </w:r>
      <w:r w:rsidR="00E93C1B">
        <w:rPr>
          <w:rFonts w:cstheme="majorHAnsi"/>
          <w:lang w:val="it-IT"/>
        </w:rPr>
        <w:t xml:space="preserve"> e allega documentaz</w:t>
      </w:r>
      <w:r w:rsidR="00FD779B">
        <w:rPr>
          <w:rFonts w:cstheme="majorHAnsi"/>
          <w:lang w:val="it-IT"/>
        </w:rPr>
        <w:t xml:space="preserve">ione equivalente </w:t>
      </w:r>
      <w:r w:rsidR="004D4D92">
        <w:rPr>
          <w:rFonts w:cstheme="majorHAnsi"/>
          <w:lang w:val="it-IT"/>
        </w:rPr>
        <w:t xml:space="preserve">che attesti lo </w:t>
      </w:r>
      <w:r w:rsidR="00015C5B">
        <w:rPr>
          <w:rFonts w:cstheme="majorHAnsi"/>
          <w:lang w:val="it-IT"/>
        </w:rPr>
        <w:t xml:space="preserve">svolgimento di attività coerenti con </w:t>
      </w:r>
      <w:r w:rsidR="00970BF4">
        <w:rPr>
          <w:rFonts w:cstheme="majorHAnsi"/>
          <w:lang w:val="it-IT"/>
        </w:rPr>
        <w:t xml:space="preserve">quanto previsto all’art. </w:t>
      </w:r>
      <w:r w:rsidR="00E91496">
        <w:rPr>
          <w:rFonts w:cstheme="majorHAnsi"/>
          <w:lang w:val="it-IT"/>
        </w:rPr>
        <w:t>3.1</w:t>
      </w:r>
      <w:r w:rsidR="00BE195C">
        <w:rPr>
          <w:rFonts w:cstheme="majorHAnsi"/>
          <w:lang w:val="it-IT"/>
        </w:rPr>
        <w:t>, lett. a) dell’Avviso</w:t>
      </w:r>
      <w:r w:rsidR="00DE1F39">
        <w:rPr>
          <w:rFonts w:cstheme="majorHAnsi"/>
          <w:lang w:val="it-IT"/>
        </w:rPr>
        <w:t xml:space="preserve">, </w:t>
      </w:r>
      <w:r w:rsidR="00DE1F39" w:rsidRPr="001A53B2">
        <w:rPr>
          <w:rFonts w:cstheme="majorHAnsi"/>
          <w:b/>
          <w:bCs/>
          <w:lang w:val="it-IT"/>
        </w:rPr>
        <w:t>non meramente</w:t>
      </w:r>
      <w:r w:rsidR="000A0DE0" w:rsidRPr="001A53B2">
        <w:rPr>
          <w:rFonts w:cstheme="majorHAnsi"/>
          <w:b/>
          <w:bCs/>
          <w:lang w:val="it-IT"/>
        </w:rPr>
        <w:t xml:space="preserve"> intermediarie </w:t>
      </w:r>
      <w:r w:rsidR="00AA5102" w:rsidRPr="001A53B2">
        <w:rPr>
          <w:rFonts w:cstheme="majorHAnsi"/>
          <w:b/>
          <w:bCs/>
          <w:lang w:val="it-IT"/>
        </w:rPr>
        <w:t>o commerciali</w:t>
      </w:r>
      <w:r w:rsidR="00AA5102">
        <w:rPr>
          <w:rFonts w:cstheme="majorHAnsi"/>
          <w:lang w:val="it-IT"/>
        </w:rPr>
        <w:t xml:space="preserve">, </w:t>
      </w:r>
      <w:r w:rsidR="007B2DA3">
        <w:rPr>
          <w:rFonts w:cstheme="majorHAnsi"/>
          <w:lang w:val="it-IT"/>
        </w:rPr>
        <w:t>bensì</w:t>
      </w:r>
      <w:r w:rsidR="00AA5102">
        <w:rPr>
          <w:rFonts w:cstheme="majorHAnsi"/>
          <w:lang w:val="it-IT"/>
        </w:rPr>
        <w:t xml:space="preserve"> di </w:t>
      </w:r>
      <w:r w:rsidR="00AA5102" w:rsidRPr="001A53B2">
        <w:rPr>
          <w:rFonts w:cstheme="majorHAnsi"/>
          <w:b/>
          <w:bCs/>
          <w:lang w:val="it-IT"/>
        </w:rPr>
        <w:t xml:space="preserve">produzione diretta </w:t>
      </w:r>
      <w:r w:rsidR="007B2DA3" w:rsidRPr="001A53B2">
        <w:rPr>
          <w:rFonts w:cstheme="majorHAnsi"/>
          <w:b/>
          <w:bCs/>
          <w:lang w:val="it-IT"/>
        </w:rPr>
        <w:t>di co</w:t>
      </w:r>
      <w:r w:rsidR="008635BE" w:rsidRPr="001A53B2">
        <w:rPr>
          <w:rFonts w:cstheme="majorHAnsi"/>
          <w:b/>
          <w:bCs/>
          <w:lang w:val="it-IT"/>
        </w:rPr>
        <w:t>ntenuti</w:t>
      </w:r>
      <w:r w:rsidR="008635BE">
        <w:rPr>
          <w:rFonts w:cstheme="majorHAnsi"/>
          <w:lang w:val="it-IT"/>
        </w:rPr>
        <w:t xml:space="preserve">. </w:t>
      </w:r>
      <w:r w:rsidR="00BC4CBA">
        <w:rPr>
          <w:rFonts w:cstheme="majorHAnsi"/>
          <w:lang w:val="it-IT"/>
        </w:rPr>
        <w:t xml:space="preserve">In assenza di documentazione ufficiale, allega </w:t>
      </w:r>
      <w:r w:rsidR="00551A48">
        <w:rPr>
          <w:rFonts w:cstheme="majorHAnsi"/>
          <w:lang w:val="it-IT"/>
        </w:rPr>
        <w:t xml:space="preserve">dichiarazione sostitutiva conforme </w:t>
      </w:r>
      <w:r w:rsidR="005F42E7">
        <w:rPr>
          <w:rFonts w:cstheme="majorHAnsi"/>
          <w:lang w:val="it-IT"/>
        </w:rPr>
        <w:t>rilasciata alle autorità</w:t>
      </w:r>
      <w:r w:rsidR="008E35F4">
        <w:rPr>
          <w:rFonts w:cstheme="majorHAnsi"/>
          <w:lang w:val="it-IT"/>
        </w:rPr>
        <w:t xml:space="preserve"> amministrative</w:t>
      </w:r>
      <w:r w:rsidR="00B26039">
        <w:rPr>
          <w:rFonts w:cstheme="majorHAnsi"/>
          <w:lang w:val="it-IT"/>
        </w:rPr>
        <w:t xml:space="preserve">/giudiziarie del Paese di origine. </w:t>
      </w:r>
    </w:p>
    <w:p w14:paraId="32120775" w14:textId="77777777" w:rsidR="00346388" w:rsidRPr="00346388" w:rsidRDefault="00346388" w:rsidP="00346388">
      <w:pPr>
        <w:spacing w:after="120" w:line="240" w:lineRule="auto"/>
        <w:ind w:left="720"/>
        <w:rPr>
          <w:rFonts w:cstheme="majorHAnsi"/>
          <w:lang w:val="it-IT"/>
        </w:rPr>
      </w:pPr>
    </w:p>
    <w:p w14:paraId="09B2DDBE" w14:textId="0B96EC40" w:rsidR="00A515AC" w:rsidRPr="00441664" w:rsidRDefault="00913C25" w:rsidP="00441664">
      <w:pPr>
        <w:pStyle w:val="Titolo2"/>
        <w:rPr>
          <w:color w:val="000000" w:themeColor="text1"/>
          <w:lang w:val="it-IT"/>
        </w:rPr>
      </w:pPr>
      <w:bookmarkStart w:id="5" w:name="_Toc200372308"/>
      <w:r w:rsidRPr="00441664">
        <w:rPr>
          <w:color w:val="000000" w:themeColor="text1"/>
          <w:lang w:val="it-IT"/>
        </w:rPr>
        <w:t>Tabella 1 – Requisiti soggettivi (art. 3.1)</w:t>
      </w:r>
      <w:bookmarkEnd w:id="5"/>
    </w:p>
    <w:p w14:paraId="2E5FBAD5" w14:textId="0C0E1809" w:rsidR="008D4488" w:rsidRPr="00EC6846" w:rsidRDefault="007656A8" w:rsidP="008D4488">
      <w:pPr>
        <w:rPr>
          <w:rFonts w:cstheme="majorHAnsi"/>
          <w:lang w:val="it-IT"/>
        </w:rPr>
      </w:pPr>
      <w:r w:rsidRPr="00EC6846">
        <w:rPr>
          <w:rFonts w:cstheme="majorHAnsi"/>
          <w:lang w:val="it-IT"/>
        </w:rPr>
        <w:t>Selezionare</w:t>
      </w:r>
      <w:r>
        <w:rPr>
          <w:rFonts w:cstheme="majorHAnsi"/>
          <w:lang w:val="it-IT"/>
        </w:rPr>
        <w:t xml:space="preserve"> </w:t>
      </w:r>
      <w:r w:rsidR="008221FF" w:rsidRPr="00EC6846">
        <w:rPr>
          <w:rFonts w:cstheme="majorHAnsi"/>
          <w:lang w:val="it-IT"/>
        </w:rPr>
        <w:t xml:space="preserve">il campo </w:t>
      </w:r>
      <w:r>
        <w:rPr>
          <w:rFonts w:cstheme="majorHAnsi"/>
          <w:lang w:val="it-IT"/>
        </w:rPr>
        <w:t>“</w:t>
      </w:r>
      <w:sdt>
        <w:sdtPr>
          <w:rPr>
            <w:rFonts w:cstheme="majorHAnsi"/>
            <w:lang w:val="it-IT"/>
          </w:rPr>
          <w:id w:val="-52394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1FF">
            <w:rPr>
              <w:rFonts w:ascii="MS Gothic" w:eastAsia="MS Gothic" w:hAnsi="MS Gothic" w:cstheme="majorHAnsi" w:hint="eastAsia"/>
              <w:lang w:val="it-IT"/>
            </w:rPr>
            <w:t>☐</w:t>
          </w:r>
        </w:sdtContent>
      </w:sdt>
      <w:r>
        <w:rPr>
          <w:rFonts w:cstheme="majorHAnsi"/>
          <w:lang w:val="it-IT"/>
        </w:rPr>
        <w:t>”</w:t>
      </w:r>
      <w:r w:rsidR="008221FF">
        <w:rPr>
          <w:rFonts w:cstheme="majorHAnsi"/>
          <w:lang w:val="it-IT"/>
        </w:rPr>
        <w:t xml:space="preserve"> in corrispondenza </w:t>
      </w:r>
      <w:r w:rsidR="00233FBE">
        <w:rPr>
          <w:rFonts w:cstheme="majorHAnsi"/>
          <w:lang w:val="it-IT"/>
        </w:rPr>
        <w:t>del</w:t>
      </w:r>
      <w:r w:rsidR="00233FBE" w:rsidRPr="00EC6846">
        <w:rPr>
          <w:rFonts w:cstheme="majorHAnsi"/>
          <w:lang w:val="it-IT"/>
        </w:rPr>
        <w:t xml:space="preserve"> “</w:t>
      </w:r>
      <w:r w:rsidR="008D4488" w:rsidRPr="00EC6846">
        <w:rPr>
          <w:rFonts w:cstheme="majorHAnsi"/>
          <w:lang w:val="it-IT"/>
        </w:rPr>
        <w:t>SI</w:t>
      </w:r>
      <w:r w:rsidR="008221FF">
        <w:rPr>
          <w:rFonts w:cstheme="majorHAnsi"/>
          <w:lang w:val="it-IT"/>
        </w:rPr>
        <w:t>”</w:t>
      </w:r>
      <w:r w:rsidR="006650A4">
        <w:rPr>
          <w:rFonts w:cstheme="majorHAnsi"/>
          <w:lang w:val="it-IT"/>
        </w:rPr>
        <w:t>,</w:t>
      </w:r>
      <w:r w:rsidR="008221FF">
        <w:rPr>
          <w:rFonts w:cstheme="majorHAnsi"/>
          <w:lang w:val="it-IT"/>
        </w:rPr>
        <w:t xml:space="preserve"> per</w:t>
      </w:r>
      <w:r w:rsidR="008D4488" w:rsidRPr="00EC6846">
        <w:rPr>
          <w:rFonts w:cstheme="majorHAnsi"/>
          <w:lang w:val="it-IT"/>
        </w:rPr>
        <w:t xml:space="preserve"> attestare </w:t>
      </w:r>
      <w:r w:rsidR="00F64597" w:rsidRPr="00EC6846">
        <w:rPr>
          <w:rFonts w:cstheme="majorHAnsi"/>
          <w:lang w:val="it-IT"/>
        </w:rPr>
        <w:t xml:space="preserve">la </w:t>
      </w:r>
      <w:r w:rsidR="00EC6846" w:rsidRPr="00EC6846">
        <w:rPr>
          <w:rFonts w:cstheme="majorHAnsi"/>
          <w:lang w:val="it-IT"/>
        </w:rPr>
        <w:t>validità del requisito</w:t>
      </w:r>
      <w:r w:rsidR="008221FF">
        <w:rPr>
          <w:rFonts w:cstheme="majorHAnsi"/>
          <w:lang w:val="it-IT"/>
        </w:rPr>
        <w:t>, o “NO”, in caso di non conformità</w:t>
      </w:r>
      <w:r w:rsidR="00EC6846">
        <w:rPr>
          <w:rFonts w:cstheme="majorHAnsi"/>
          <w:lang w:val="it-IT"/>
        </w:rPr>
        <w:t>.</w:t>
      </w:r>
      <w:r w:rsidR="00CB754A">
        <w:rPr>
          <w:rFonts w:cstheme="majorHAnsi"/>
          <w:lang w:val="it-IT"/>
        </w:rPr>
        <w:t xml:space="preserve"> I requisiti si applicano</w:t>
      </w:r>
      <w:r w:rsidR="0023211E">
        <w:rPr>
          <w:rFonts w:cstheme="majorHAnsi"/>
          <w:lang w:val="it-IT"/>
        </w:rPr>
        <w:t xml:space="preserve"> a tutti i soggetti aderenti, con sede legale in Italia o in altro Stato membro dell’Unione Europea.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1276"/>
        <w:gridCol w:w="1276"/>
      </w:tblGrid>
      <w:tr w:rsidR="00062219" w:rsidRPr="00913C25" w14:paraId="5A6EFBE2" w14:textId="77777777" w:rsidTr="000B6D19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  <w:hideMark/>
          </w:tcPr>
          <w:p w14:paraId="1262A7D9" w14:textId="3C45511E" w:rsidR="00062219" w:rsidRPr="00913C25" w:rsidRDefault="00062219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13C25">
              <w:rPr>
                <w:rFonts w:cstheme="majorHAnsi"/>
                <w:b/>
                <w:lang w:val="it-IT"/>
              </w:rPr>
              <w:t>Requisito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14:paraId="6DCDDA64" w14:textId="77777777" w:rsidR="00062219" w:rsidRPr="00913C25" w:rsidRDefault="00062219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13C25">
              <w:rPr>
                <w:rFonts w:cstheme="majorHAnsi"/>
                <w:b/>
                <w:lang w:val="it-IT"/>
              </w:rPr>
              <w:t>Descrizione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00EC4" w14:textId="01E7897C" w:rsidR="00062219" w:rsidRPr="00913C25" w:rsidRDefault="005016E2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5016E2">
              <w:rPr>
                <w:rFonts w:cstheme="majorHAnsi"/>
                <w:b/>
                <w:lang w:val="it-IT"/>
              </w:rPr>
              <w:t>Compilare con SI</w:t>
            </w:r>
            <w:r w:rsidR="00062219" w:rsidRPr="005016E2">
              <w:rPr>
                <w:rFonts w:cstheme="majorHAnsi"/>
                <w:b/>
                <w:lang w:val="it-IT"/>
              </w:rPr>
              <w:t>/NO</w:t>
            </w:r>
          </w:p>
        </w:tc>
      </w:tr>
      <w:tr w:rsidR="00EE67C0" w:rsidRPr="00BE0A1A" w14:paraId="5D7CD1D7" w14:textId="77777777" w:rsidTr="0058247C">
        <w:trPr>
          <w:trHeight w:val="818"/>
        </w:trPr>
        <w:tc>
          <w:tcPr>
            <w:tcW w:w="2405" w:type="dxa"/>
            <w:vAlign w:val="center"/>
            <w:hideMark/>
          </w:tcPr>
          <w:p w14:paraId="6EC1F852" w14:textId="77777777" w:rsidR="00EE67C0" w:rsidRPr="00542E76" w:rsidRDefault="00EE67C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42E76">
              <w:rPr>
                <w:rFonts w:ascii="Calibri" w:hAnsi="Calibri" w:cs="Calibri"/>
                <w:lang w:val="it-IT"/>
              </w:rPr>
              <w:t>Maggiore età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22605F39" w14:textId="63420D01" w:rsidR="00EE67C0" w:rsidRPr="00542E76" w:rsidRDefault="00EE67C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42E76">
              <w:rPr>
                <w:rFonts w:ascii="Calibri" w:hAnsi="Calibri" w:cs="Calibri"/>
                <w:lang w:val="it-IT"/>
              </w:rPr>
              <w:t xml:space="preserve">Il </w:t>
            </w:r>
            <w:r w:rsidR="0045172F" w:rsidRPr="00542E76">
              <w:rPr>
                <w:rFonts w:ascii="Calibri" w:hAnsi="Calibri" w:cs="Calibri"/>
                <w:lang w:val="it-IT"/>
              </w:rPr>
              <w:t>soggetto</w:t>
            </w:r>
            <w:r w:rsidR="0045172F">
              <w:rPr>
                <w:rFonts w:ascii="Calibri" w:hAnsi="Calibri" w:cs="Calibri"/>
                <w:lang w:val="it-IT"/>
              </w:rPr>
              <w:t xml:space="preserve"> operante nelle attività di </w:t>
            </w:r>
            <w:r w:rsidR="001448C0">
              <w:rPr>
                <w:rFonts w:ascii="Calibri" w:hAnsi="Calibri" w:cs="Calibri"/>
                <w:lang w:val="it-IT"/>
              </w:rPr>
              <w:t>influencer marketing</w:t>
            </w:r>
            <w:r w:rsidRPr="00542E76">
              <w:rPr>
                <w:rFonts w:ascii="Calibri" w:hAnsi="Calibri" w:cs="Calibri"/>
                <w:lang w:val="it-IT"/>
              </w:rPr>
              <w:t xml:space="preserve"> ha </w:t>
            </w:r>
            <w:r w:rsidR="0045172F">
              <w:rPr>
                <w:rFonts w:ascii="Calibri" w:hAnsi="Calibri" w:cs="Calibri"/>
                <w:lang w:val="it-IT"/>
              </w:rPr>
              <w:t>almeno</w:t>
            </w:r>
            <w:r w:rsidRPr="00542E76">
              <w:rPr>
                <w:rFonts w:ascii="Calibri" w:hAnsi="Calibri" w:cs="Calibri"/>
                <w:lang w:val="it-IT"/>
              </w:rPr>
              <w:t xml:space="preserve"> 18 anni</w:t>
            </w:r>
            <w:r w:rsidR="001448C0">
              <w:rPr>
                <w:rFonts w:ascii="Calibri" w:hAnsi="Calibri" w:cs="Calibri"/>
                <w:lang w:val="it-IT"/>
              </w:rPr>
              <w:t xml:space="preserve"> di età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6E148" w14:textId="657CECA0" w:rsidR="00EE67C0" w:rsidRPr="00542E76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11238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47C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EE67C0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C3E1" w14:textId="3E084058" w:rsidR="00EE67C0" w:rsidRPr="00542E76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940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36C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542E76" w:rsidRPr="00542E76">
              <w:rPr>
                <w:rFonts w:ascii="Calibri" w:hAnsi="Calibri" w:cs="Calibri"/>
                <w:lang w:val="it-IT"/>
              </w:rPr>
              <w:t xml:space="preserve"> NO</w:t>
            </w:r>
          </w:p>
        </w:tc>
      </w:tr>
      <w:tr w:rsidR="00857CED" w:rsidRPr="00F940F9" w14:paraId="4356D891" w14:textId="77777777" w:rsidTr="0058247C">
        <w:trPr>
          <w:trHeight w:val="818"/>
        </w:trPr>
        <w:tc>
          <w:tcPr>
            <w:tcW w:w="2405" w:type="dxa"/>
            <w:vAlign w:val="center"/>
            <w:hideMark/>
          </w:tcPr>
          <w:p w14:paraId="188B00D2" w14:textId="353EBCC6" w:rsidR="00857CED" w:rsidRPr="000A2273" w:rsidRDefault="005154DD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Sede</w:t>
            </w:r>
            <w:r w:rsidR="00982254">
              <w:rPr>
                <w:rFonts w:cstheme="majorHAnsi"/>
                <w:lang w:val="it-IT"/>
              </w:rPr>
              <w:t xml:space="preserve"> legale o unità operativa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27AB385B" w14:textId="06E66F8C" w:rsidR="00857CED" w:rsidRPr="00913C25" w:rsidRDefault="00690B8D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Societ</w:t>
            </w:r>
            <w:r w:rsidR="00601D24">
              <w:rPr>
                <w:rFonts w:cstheme="majorHAnsi"/>
                <w:lang w:val="it-IT"/>
              </w:rPr>
              <w:t xml:space="preserve">à/persona </w:t>
            </w:r>
            <w:r w:rsidR="00857CED" w:rsidRPr="00913C25">
              <w:rPr>
                <w:rFonts w:cstheme="majorHAnsi"/>
                <w:lang w:val="it-IT"/>
              </w:rPr>
              <w:t xml:space="preserve">giuridica </w:t>
            </w:r>
            <w:r w:rsidR="0057257C">
              <w:rPr>
                <w:rFonts w:cstheme="majorHAnsi"/>
                <w:lang w:val="it-IT"/>
              </w:rPr>
              <w:t>ha</w:t>
            </w:r>
            <w:r w:rsidR="00857CED" w:rsidRPr="00913C25">
              <w:rPr>
                <w:rFonts w:cstheme="majorHAnsi"/>
                <w:lang w:val="it-IT"/>
              </w:rPr>
              <w:t xml:space="preserve"> sede</w:t>
            </w:r>
            <w:r w:rsidR="00167C3C">
              <w:rPr>
                <w:rFonts w:cstheme="majorHAnsi"/>
                <w:lang w:val="it-IT"/>
              </w:rPr>
              <w:t xml:space="preserve"> legale</w:t>
            </w:r>
            <w:r w:rsidR="00857CED" w:rsidRPr="00913C25">
              <w:rPr>
                <w:rFonts w:cstheme="majorHAnsi"/>
                <w:lang w:val="it-IT"/>
              </w:rPr>
              <w:t xml:space="preserve"> </w:t>
            </w:r>
            <w:r w:rsidR="007F4C5C">
              <w:rPr>
                <w:rFonts w:cstheme="majorHAnsi"/>
                <w:lang w:val="it-IT"/>
              </w:rPr>
              <w:t xml:space="preserve">o unità operativa </w:t>
            </w:r>
            <w:r w:rsidR="00857CED" w:rsidRPr="00913C25">
              <w:rPr>
                <w:rFonts w:cstheme="majorHAnsi"/>
                <w:lang w:val="it-IT"/>
              </w:rPr>
              <w:t>in uno Stato membro dell’UE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2B6E9" w14:textId="1DA4D070" w:rsidR="00857CED" w:rsidRPr="00913C25" w:rsidRDefault="00000000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207491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47C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EE67C0" w:rsidRPr="00EE67C0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BA25" w14:textId="537E037C" w:rsidR="00857CED" w:rsidRPr="00913C25" w:rsidRDefault="00000000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7406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9DA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9573D1" w:rsidRPr="00DA09DA">
              <w:rPr>
                <w:rFonts w:ascii="Calibri" w:hAnsi="Calibri" w:cs="Calibri"/>
                <w:lang w:val="it-IT"/>
              </w:rPr>
              <w:t xml:space="preserve"> NO</w:t>
            </w:r>
          </w:p>
        </w:tc>
      </w:tr>
      <w:tr w:rsidR="00EE67C0" w:rsidRPr="00F940F9" w14:paraId="6912312E" w14:textId="77777777" w:rsidTr="0058247C">
        <w:trPr>
          <w:trHeight w:val="818"/>
        </w:trPr>
        <w:tc>
          <w:tcPr>
            <w:tcW w:w="2405" w:type="dxa"/>
            <w:vAlign w:val="center"/>
            <w:hideMark/>
          </w:tcPr>
          <w:p w14:paraId="0DBA53AF" w14:textId="51D34553" w:rsidR="00EE67C0" w:rsidRPr="00542E76" w:rsidRDefault="00EE67C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42E76">
              <w:rPr>
                <w:rFonts w:ascii="Calibri" w:hAnsi="Calibri" w:cs="Calibri"/>
                <w:lang w:val="it-IT"/>
              </w:rPr>
              <w:lastRenderedPageBreak/>
              <w:t>Rilevanza del profilo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4029177F" w14:textId="1D7C171B" w:rsidR="00EE67C0" w:rsidRPr="00542E76" w:rsidRDefault="00B06576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Possesso</w:t>
            </w:r>
            <w:r w:rsidR="00EE67C0" w:rsidRPr="00542E76">
              <w:rPr>
                <w:rFonts w:ascii="Calibri" w:hAnsi="Calibri" w:cs="Calibri"/>
                <w:lang w:val="it-IT"/>
              </w:rPr>
              <w:t xml:space="preserve"> di </w:t>
            </w:r>
            <w:r>
              <w:rPr>
                <w:rFonts w:ascii="Calibri" w:hAnsi="Calibri" w:cs="Calibri"/>
                <w:lang w:val="it-IT"/>
              </w:rPr>
              <w:t>almeno</w:t>
            </w:r>
            <w:r w:rsidR="00EE67C0" w:rsidRPr="00542E76">
              <w:rPr>
                <w:rFonts w:ascii="Calibri" w:hAnsi="Calibri" w:cs="Calibri"/>
                <w:lang w:val="it-IT"/>
              </w:rPr>
              <w:t xml:space="preserve"> 100.000 follower su piattaforme </w:t>
            </w:r>
            <w:r w:rsidR="008270D5">
              <w:rPr>
                <w:rFonts w:ascii="Calibri" w:hAnsi="Calibri" w:cs="Calibri"/>
                <w:lang w:val="it-IT"/>
              </w:rPr>
              <w:t>social</w:t>
            </w:r>
            <w:r w:rsidR="00EE67C0" w:rsidRPr="00542E76">
              <w:rPr>
                <w:rFonts w:ascii="Calibri" w:hAnsi="Calibri" w:cs="Calibri"/>
                <w:lang w:val="it-IT"/>
              </w:rPr>
              <w:t xml:space="preserve"> (Instagram, </w:t>
            </w:r>
            <w:r w:rsidR="00055684" w:rsidRPr="00542E76">
              <w:rPr>
                <w:rFonts w:ascii="Calibri" w:hAnsi="Calibri" w:cs="Calibri"/>
                <w:lang w:val="it-IT"/>
              </w:rPr>
              <w:t>YouTube</w:t>
            </w:r>
            <w:r w:rsidR="00EE67C0" w:rsidRPr="00542E76">
              <w:rPr>
                <w:rFonts w:ascii="Calibri" w:hAnsi="Calibri" w:cs="Calibri"/>
                <w:lang w:val="it-IT"/>
              </w:rPr>
              <w:t>, Facebook</w:t>
            </w:r>
            <w:r w:rsidR="007717A3">
              <w:rPr>
                <w:rFonts w:ascii="Calibri" w:hAnsi="Calibri" w:cs="Calibri"/>
                <w:lang w:val="it-IT"/>
              </w:rPr>
              <w:t xml:space="preserve">, </w:t>
            </w:r>
            <w:r w:rsidR="0022143C">
              <w:rPr>
                <w:rFonts w:ascii="Calibri" w:hAnsi="Calibri" w:cs="Calibri"/>
                <w:lang w:val="it-IT"/>
              </w:rPr>
              <w:t>TikTok</w:t>
            </w:r>
            <w:r w:rsidR="007717A3">
              <w:rPr>
                <w:rFonts w:ascii="Calibri" w:hAnsi="Calibri" w:cs="Calibri"/>
                <w:lang w:val="it-IT"/>
              </w:rPr>
              <w:t xml:space="preserve"> etc.</w:t>
            </w:r>
            <w:r w:rsidR="00EE67C0" w:rsidRPr="00542E76">
              <w:rPr>
                <w:rFonts w:ascii="Calibri" w:hAnsi="Calibri" w:cs="Calibri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349131" w14:textId="7BA8C3B3" w:rsidR="00542E76" w:rsidRPr="00542E76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15397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47C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C91867" w:rsidRPr="00C91867">
              <w:rPr>
                <w:rFonts w:ascii="Calibri" w:hAnsi="Calibri" w:cs="Calibri"/>
                <w:lang w:val="it-IT"/>
              </w:rPr>
              <w:t xml:space="preserve"> </w:t>
            </w:r>
            <w:r w:rsidR="00C91867">
              <w:rPr>
                <w:rFonts w:ascii="Calibri" w:hAnsi="Calibri" w:cs="Calibri"/>
                <w:lang w:val="it-IT"/>
              </w:rPr>
              <w:t>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4273" w14:textId="2E5BAC3E" w:rsidR="00EE67C0" w:rsidRPr="00542E76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23300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E76" w:rsidRPr="00542E76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542E76" w:rsidRPr="00542E76">
              <w:rPr>
                <w:rFonts w:ascii="Calibri" w:hAnsi="Calibri" w:cs="Calibri"/>
                <w:lang w:val="it-IT"/>
              </w:rPr>
              <w:t xml:space="preserve"> NO</w:t>
            </w:r>
          </w:p>
        </w:tc>
      </w:tr>
    </w:tbl>
    <w:p w14:paraId="2C58BE32" w14:textId="77777777" w:rsidR="00BA12A0" w:rsidRPr="00CF0752" w:rsidRDefault="00BA12A0" w:rsidP="00702D12">
      <w:pPr>
        <w:rPr>
          <w:lang w:val="it-IT"/>
        </w:rPr>
      </w:pPr>
    </w:p>
    <w:p w14:paraId="63102C7B" w14:textId="7C07DCF8" w:rsidR="007D23BE" w:rsidRPr="00441664" w:rsidRDefault="00D151A8" w:rsidP="00441664">
      <w:pPr>
        <w:pStyle w:val="Titolo2"/>
        <w:rPr>
          <w:color w:val="000000" w:themeColor="text1"/>
        </w:rPr>
      </w:pPr>
      <w:bookmarkStart w:id="6" w:name="_Toc200372309"/>
      <w:r w:rsidRPr="00441664">
        <w:rPr>
          <w:color w:val="000000" w:themeColor="text1"/>
        </w:rPr>
        <w:t>Tabella 1.</w:t>
      </w:r>
      <w:r w:rsidR="008A476C" w:rsidRPr="00441664">
        <w:rPr>
          <w:color w:val="000000" w:themeColor="text1"/>
        </w:rPr>
        <w:t>1</w:t>
      </w:r>
      <w:r w:rsidR="004C3591" w:rsidRPr="00441664">
        <w:rPr>
          <w:color w:val="000000" w:themeColor="text1"/>
        </w:rPr>
        <w:t xml:space="preserve"> – Requisiti soggettivi (art. 3.1)</w:t>
      </w:r>
      <w:bookmarkEnd w:id="6"/>
    </w:p>
    <w:p w14:paraId="156B3AA3" w14:textId="77777777" w:rsidR="00CB2EC6" w:rsidRPr="00CB2EC6" w:rsidRDefault="00CB2EC6" w:rsidP="00CB2EC6">
      <w:pPr>
        <w:spacing w:after="120"/>
        <w:rPr>
          <w:rFonts w:cstheme="majorHAnsi"/>
          <w:lang w:val="it-IT"/>
        </w:rPr>
      </w:pPr>
      <w:r w:rsidRPr="00CB2EC6">
        <w:rPr>
          <w:rFonts w:cstheme="majorHAnsi"/>
          <w:lang w:val="it-IT"/>
        </w:rPr>
        <w:t>Selezionare il campo “</w:t>
      </w:r>
      <w:sdt>
        <w:sdtPr>
          <w:rPr>
            <w:rFonts w:cstheme="majorHAnsi"/>
            <w:lang w:val="it-IT"/>
          </w:rPr>
          <w:id w:val="120013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2EC6">
            <w:rPr>
              <w:rFonts w:cstheme="majorHAnsi" w:hint="eastAsia"/>
              <w:lang w:val="it-IT"/>
            </w:rPr>
            <w:t>☐</w:t>
          </w:r>
        </w:sdtContent>
      </w:sdt>
      <w:r w:rsidRPr="00CB2EC6">
        <w:rPr>
          <w:rFonts w:cstheme="majorHAnsi"/>
          <w:lang w:val="it-IT"/>
        </w:rPr>
        <w:t>” in corrispondenza del “SI”, per attestare la validità del requisito, o “NO”, in caso di non conformità.</w:t>
      </w:r>
    </w:p>
    <w:tbl>
      <w:tblPr>
        <w:tblStyle w:val="Grigliatabella"/>
        <w:tblW w:w="4830" w:type="pct"/>
        <w:tblLook w:val="04A0" w:firstRow="1" w:lastRow="0" w:firstColumn="1" w:lastColumn="0" w:noHBand="0" w:noVBand="1"/>
      </w:tblPr>
      <w:tblGrid>
        <w:gridCol w:w="1929"/>
        <w:gridCol w:w="1163"/>
        <w:gridCol w:w="1162"/>
        <w:gridCol w:w="1842"/>
        <w:gridCol w:w="1701"/>
        <w:gridCol w:w="1826"/>
      </w:tblGrid>
      <w:tr w:rsidR="005665B3" w:rsidRPr="005665B3" w14:paraId="02B52686" w14:textId="251AEC4A" w:rsidTr="000B6D19">
        <w:trPr>
          <w:trHeight w:val="1482"/>
          <w:tblHeader/>
        </w:trPr>
        <w:tc>
          <w:tcPr>
            <w:tcW w:w="1002" w:type="pct"/>
            <w:shd w:val="clear" w:color="auto" w:fill="D9D9D9" w:themeFill="background1" w:themeFillShade="D9"/>
            <w:vAlign w:val="center"/>
            <w:hideMark/>
          </w:tcPr>
          <w:p w14:paraId="6B403FA2" w14:textId="77777777" w:rsidR="005665B3" w:rsidRPr="00FF20B3" w:rsidRDefault="005665B3" w:rsidP="002C0CD4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FF20B3">
              <w:rPr>
                <w:rFonts w:cstheme="majorHAnsi"/>
                <w:b/>
                <w:lang w:val="it-IT"/>
              </w:rPr>
              <w:t>Piattaforma</w:t>
            </w:r>
          </w:p>
        </w:tc>
        <w:tc>
          <w:tcPr>
            <w:tcW w:w="120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50F1E" w14:textId="77777777" w:rsidR="005665B3" w:rsidRDefault="005665B3" w:rsidP="002C0CD4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Possiede almeno 100.000 follower su questa piattaforma?</w:t>
            </w:r>
          </w:p>
          <w:p w14:paraId="3322922D" w14:textId="3960DBBD" w:rsidR="00884E87" w:rsidRPr="00884E87" w:rsidRDefault="00884E87" w:rsidP="002C0CD4">
            <w:pPr>
              <w:spacing w:after="120"/>
              <w:jc w:val="center"/>
              <w:rPr>
                <w:rFonts w:cstheme="majorHAnsi"/>
                <w:bCs/>
                <w:lang w:val="it-IT"/>
              </w:rPr>
            </w:pPr>
            <w:r w:rsidRPr="00884E87">
              <w:rPr>
                <w:rFonts w:cstheme="majorHAnsi"/>
                <w:bCs/>
                <w:lang w:val="it-IT"/>
              </w:rPr>
              <w:t>Compilare con SI/NO</w:t>
            </w: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5EB903E1" w14:textId="77777777" w:rsidR="002C0CD4" w:rsidRDefault="00884E87" w:rsidP="002C0CD4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 xml:space="preserve">Indicare numero follower </w:t>
            </w:r>
          </w:p>
          <w:p w14:paraId="2CB717FF" w14:textId="513AFAEC" w:rsidR="005665B3" w:rsidRPr="00FF20B3" w:rsidRDefault="002C0CD4" w:rsidP="002C0CD4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 w:rsidRPr="002C0CD4">
              <w:rPr>
                <w:rFonts w:cstheme="majorHAnsi"/>
                <w:bCs/>
                <w:lang w:val="it-IT"/>
              </w:rPr>
              <w:t>(alla data di invio della domanda)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57388835" w14:textId="1E023877" w:rsidR="005665B3" w:rsidRPr="00FF20B3" w:rsidRDefault="00593E0F" w:rsidP="002C0CD4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 w:rsidRPr="00593E0F">
              <w:rPr>
                <w:rFonts w:cstheme="majorHAnsi"/>
                <w:b/>
                <w:lang w:val="it-IT"/>
              </w:rPr>
              <w:t>Nome utente o username</w:t>
            </w:r>
            <w:r w:rsidR="0042352A">
              <w:rPr>
                <w:rFonts w:cstheme="majorHAnsi"/>
                <w:b/>
                <w:lang w:val="it-IT"/>
              </w:rPr>
              <w:t xml:space="preserve"> del profilo </w:t>
            </w:r>
            <w:r w:rsidR="0042352A" w:rsidRPr="0042352A">
              <w:rPr>
                <w:rFonts w:cstheme="majorHAnsi"/>
                <w:bCs/>
                <w:lang w:val="it-IT"/>
              </w:rPr>
              <w:t>(es. @italia.it)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14E797E5" w14:textId="2D7740D4" w:rsidR="005665B3" w:rsidRPr="00FF20B3" w:rsidRDefault="0042352A" w:rsidP="002C0CD4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Link al profilo</w:t>
            </w:r>
          </w:p>
        </w:tc>
      </w:tr>
      <w:tr w:rsidR="00F50EB8" w:rsidRPr="00FF20B3" w14:paraId="2B0A731A" w14:textId="31400AD8" w:rsidTr="0060025E">
        <w:trPr>
          <w:trHeight w:val="546"/>
        </w:trPr>
        <w:tc>
          <w:tcPr>
            <w:tcW w:w="1002" w:type="pct"/>
            <w:tcBorders>
              <w:right w:val="single" w:sz="4" w:space="0" w:color="auto"/>
            </w:tcBorders>
            <w:vAlign w:val="center"/>
            <w:hideMark/>
          </w:tcPr>
          <w:p w14:paraId="7A93849E" w14:textId="15EA062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970459">
              <w:rPr>
                <w:rFonts w:ascii="Calibri" w:hAnsi="Calibri" w:cs="Calibri"/>
                <w:lang w:val="it-IT"/>
              </w:rPr>
              <w:t>Instagram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3BD9B" w14:textId="1D48287F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4243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76B9" w14:textId="144BCE41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6748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NO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0494E50B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884" w:type="pct"/>
            <w:vAlign w:val="center"/>
          </w:tcPr>
          <w:p w14:paraId="30FEEBC1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949" w:type="pct"/>
            <w:vAlign w:val="center"/>
          </w:tcPr>
          <w:p w14:paraId="00ECE028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F50EB8" w:rsidRPr="00FF20B3" w14:paraId="79939734" w14:textId="09B8B277" w:rsidTr="0060025E">
        <w:trPr>
          <w:trHeight w:val="554"/>
        </w:trPr>
        <w:tc>
          <w:tcPr>
            <w:tcW w:w="1002" w:type="pct"/>
            <w:tcBorders>
              <w:right w:val="single" w:sz="4" w:space="0" w:color="auto"/>
            </w:tcBorders>
            <w:vAlign w:val="center"/>
            <w:hideMark/>
          </w:tcPr>
          <w:p w14:paraId="67831676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970459">
              <w:rPr>
                <w:rFonts w:ascii="Calibri" w:hAnsi="Calibri" w:cs="Calibri"/>
                <w:lang w:val="it-IT"/>
              </w:rPr>
              <w:t>YouTube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4436D" w14:textId="5273B30F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3029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DEE0" w14:textId="23119D52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13567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NO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73D58286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884" w:type="pct"/>
            <w:vAlign w:val="center"/>
          </w:tcPr>
          <w:p w14:paraId="3F2740D8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949" w:type="pct"/>
            <w:vAlign w:val="center"/>
          </w:tcPr>
          <w:p w14:paraId="0DA32D2A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F50EB8" w:rsidRPr="00FF20B3" w14:paraId="150E8398" w14:textId="6D1A7221" w:rsidTr="0060025E">
        <w:trPr>
          <w:trHeight w:val="561"/>
        </w:trPr>
        <w:tc>
          <w:tcPr>
            <w:tcW w:w="1002" w:type="pct"/>
            <w:tcBorders>
              <w:right w:val="single" w:sz="4" w:space="0" w:color="auto"/>
            </w:tcBorders>
            <w:vAlign w:val="center"/>
            <w:hideMark/>
          </w:tcPr>
          <w:p w14:paraId="2E1CB1C8" w14:textId="72DB2E02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970459">
              <w:rPr>
                <w:rFonts w:ascii="Calibri" w:hAnsi="Calibri" w:cs="Calibri"/>
                <w:lang w:val="it-IT"/>
              </w:rPr>
              <w:t>Facebook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6350F" w14:textId="73F1159B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60832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BFE1" w14:textId="79648F71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13994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 w:rsidRPr="00F50EB8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NO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02A83132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884" w:type="pct"/>
            <w:vAlign w:val="center"/>
          </w:tcPr>
          <w:p w14:paraId="7CA99207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949" w:type="pct"/>
            <w:vAlign w:val="center"/>
          </w:tcPr>
          <w:p w14:paraId="2A99462A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F50EB8" w:rsidRPr="008A2CCB" w14:paraId="162D5589" w14:textId="68379ED5" w:rsidTr="005F63E0">
        <w:trPr>
          <w:trHeight w:val="556"/>
        </w:trPr>
        <w:tc>
          <w:tcPr>
            <w:tcW w:w="1002" w:type="pct"/>
            <w:tcBorders>
              <w:right w:val="single" w:sz="4" w:space="0" w:color="auto"/>
            </w:tcBorders>
            <w:vAlign w:val="center"/>
            <w:hideMark/>
          </w:tcPr>
          <w:p w14:paraId="68DB1E0E" w14:textId="178B6803" w:rsidR="00F50EB8" w:rsidRPr="00970459" w:rsidRDefault="005D4F2A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TikTok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B9AFE" w14:textId="4E76F9A0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611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BEDC" w14:textId="6628D04F" w:rsidR="00F50EB8" w:rsidRPr="00970459" w:rsidRDefault="00000000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313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EB8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F50EB8" w:rsidRPr="00F50EB8">
              <w:rPr>
                <w:rFonts w:ascii="Calibri" w:hAnsi="Calibri" w:cs="Calibri"/>
                <w:lang w:val="it-IT"/>
              </w:rPr>
              <w:t xml:space="preserve"> NO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349DE9BC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884" w:type="pct"/>
            <w:vAlign w:val="center"/>
          </w:tcPr>
          <w:p w14:paraId="034E981C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949" w:type="pct"/>
            <w:vAlign w:val="center"/>
          </w:tcPr>
          <w:p w14:paraId="38D5436C" w14:textId="77777777" w:rsidR="00F50EB8" w:rsidRPr="00970459" w:rsidRDefault="00F50EB8" w:rsidP="00F50EB8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5F63E0" w:rsidRPr="008A2CCB" w14:paraId="634844B6" w14:textId="77777777" w:rsidTr="0060025E">
        <w:trPr>
          <w:trHeight w:val="840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43D126EC" w14:textId="6CD737AE" w:rsidR="005F63E0" w:rsidRDefault="005F63E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970459">
              <w:rPr>
                <w:rFonts w:ascii="Calibri" w:hAnsi="Calibri" w:cs="Calibri"/>
                <w:lang w:val="it-IT"/>
              </w:rPr>
              <w:t>Altro Social (specificare nella colonna “Link”)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F01C1" w14:textId="32A0C16B" w:rsidR="005F63E0" w:rsidRDefault="0000000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4298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3E0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5F63E0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1F0F" w14:textId="53840BFE" w:rsidR="005F63E0" w:rsidRDefault="0000000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5294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3E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F63E0">
              <w:rPr>
                <w:rFonts w:ascii="Calibri" w:hAnsi="Calibri" w:cs="Calibri"/>
                <w:lang w:val="it-IT"/>
              </w:rPr>
              <w:t xml:space="preserve"> NO</w:t>
            </w:r>
          </w:p>
        </w:tc>
        <w:tc>
          <w:tcPr>
            <w:tcW w:w="957" w:type="pct"/>
            <w:tcBorders>
              <w:left w:val="single" w:sz="4" w:space="0" w:color="auto"/>
            </w:tcBorders>
            <w:vAlign w:val="center"/>
          </w:tcPr>
          <w:p w14:paraId="324B430A" w14:textId="77777777" w:rsidR="005F63E0" w:rsidRPr="00970459" w:rsidRDefault="005F63E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884" w:type="pct"/>
            <w:vAlign w:val="center"/>
          </w:tcPr>
          <w:p w14:paraId="0C57A024" w14:textId="77777777" w:rsidR="005F63E0" w:rsidRPr="00970459" w:rsidRDefault="005F63E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949" w:type="pct"/>
            <w:vAlign w:val="center"/>
          </w:tcPr>
          <w:p w14:paraId="18A73FD3" w14:textId="77777777" w:rsidR="005F63E0" w:rsidRPr="00970459" w:rsidRDefault="005F63E0" w:rsidP="005F63E0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</w:p>
        </w:tc>
      </w:tr>
    </w:tbl>
    <w:p w14:paraId="41B9487C" w14:textId="071E1C17" w:rsidR="00441664" w:rsidRDefault="00441664" w:rsidP="0046403F">
      <w:pPr>
        <w:spacing w:after="120"/>
        <w:rPr>
          <w:rFonts w:cstheme="majorHAnsi"/>
          <w:b/>
          <w:lang w:val="it-IT"/>
        </w:rPr>
      </w:pPr>
    </w:p>
    <w:p w14:paraId="5422F6BA" w14:textId="0C311A89" w:rsidR="00D21E2B" w:rsidRPr="00441664" w:rsidRDefault="00000000" w:rsidP="0046403F">
      <w:pPr>
        <w:spacing w:after="120"/>
        <w:rPr>
          <w:rFonts w:cstheme="majorHAnsi"/>
          <w:b/>
          <w:lang w:val="it-IT"/>
        </w:rPr>
      </w:pPr>
      <w:r>
        <w:rPr>
          <w:rFonts w:cstheme="majorHAnsi"/>
          <w:b/>
          <w:lang w:val="it-IT"/>
        </w:rPr>
        <w:pict w14:anchorId="29285AD3">
          <v:rect id="_x0000_i1029" style="width:0;height:1.5pt" o:hralign="center" o:hrstd="t" o:hr="t" fillcolor="#a0a0a0" stroked="f"/>
        </w:pict>
      </w:r>
    </w:p>
    <w:p w14:paraId="209AE59A" w14:textId="55ADA17E" w:rsidR="00D21E2B" w:rsidRPr="00632E1C" w:rsidRDefault="00D21E2B" w:rsidP="00F02B5B">
      <w:pPr>
        <w:pStyle w:val="Titolo1"/>
        <w:spacing w:after="120"/>
        <w:rPr>
          <w:color w:val="000000" w:themeColor="text1"/>
          <w:lang w:val="it-IT"/>
        </w:rPr>
      </w:pPr>
      <w:bookmarkStart w:id="7" w:name="_Toc200372310"/>
      <w:r w:rsidRPr="00632E1C">
        <w:rPr>
          <w:color w:val="000000" w:themeColor="text1"/>
          <w:lang w:val="it-IT"/>
        </w:rPr>
        <w:t>SEZIONE</w:t>
      </w:r>
      <w:r w:rsidR="00F02B5B">
        <w:rPr>
          <w:color w:val="000000" w:themeColor="text1"/>
          <w:lang w:val="it-IT"/>
        </w:rPr>
        <w:t xml:space="preserve"> 4</w:t>
      </w:r>
      <w:r w:rsidRPr="00632E1C">
        <w:rPr>
          <w:color w:val="000000" w:themeColor="text1"/>
          <w:lang w:val="it-IT"/>
        </w:rPr>
        <w:t xml:space="preserve"> – REQUISITI TECNICI</w:t>
      </w:r>
      <w:bookmarkEnd w:id="7"/>
    </w:p>
    <w:p w14:paraId="5F5950F7" w14:textId="63239B3A" w:rsidR="00D55B83" w:rsidRPr="00D768B4" w:rsidRDefault="00242B30" w:rsidP="00271002">
      <w:pPr>
        <w:spacing w:after="120"/>
        <w:jc w:val="both"/>
        <w:rPr>
          <w:rFonts w:cstheme="majorHAnsi"/>
          <w:lang w:val="it-IT"/>
        </w:rPr>
      </w:pPr>
      <w:r w:rsidRPr="00D768B4">
        <w:rPr>
          <w:rFonts w:cstheme="majorHAnsi"/>
          <w:lang w:val="it-IT"/>
        </w:rPr>
        <w:t xml:space="preserve">Le informazioni rese in questa sezione consentono di attestare il possesso dei requisiti </w:t>
      </w:r>
      <w:r w:rsidR="00651D6A" w:rsidRPr="00D768B4">
        <w:rPr>
          <w:rFonts w:cstheme="majorHAnsi"/>
          <w:lang w:val="it-IT"/>
        </w:rPr>
        <w:t xml:space="preserve">tecnici di cui all’art. 3.2 dell’Avviso pubblico. </w:t>
      </w:r>
    </w:p>
    <w:p w14:paraId="6F5A7255" w14:textId="1277B5AC" w:rsidR="00651D6A" w:rsidRPr="00D768B4" w:rsidRDefault="00651D6A" w:rsidP="00271002">
      <w:pPr>
        <w:spacing w:after="120"/>
        <w:jc w:val="both"/>
        <w:rPr>
          <w:rFonts w:cstheme="majorHAnsi"/>
          <w:lang w:val="it-IT"/>
        </w:rPr>
      </w:pPr>
      <w:r w:rsidRPr="00D768B4">
        <w:rPr>
          <w:rFonts w:cstheme="majorHAnsi"/>
          <w:lang w:val="it-IT"/>
        </w:rPr>
        <w:t xml:space="preserve">Ai sensi </w:t>
      </w:r>
      <w:r w:rsidR="00F01390" w:rsidRPr="00D768B4">
        <w:rPr>
          <w:rFonts w:cstheme="majorHAnsi"/>
          <w:lang w:val="it-IT"/>
        </w:rPr>
        <w:t>degli articoli 46 e 47 del D.P.R. n. 445/2000</w:t>
      </w:r>
      <w:r w:rsidR="000A1EFF" w:rsidRPr="00D768B4">
        <w:rPr>
          <w:rFonts w:cstheme="majorHAnsi"/>
          <w:lang w:val="it-IT"/>
        </w:rPr>
        <w:t>, la domanda di adesione costituisce autodichiarazione</w:t>
      </w:r>
      <w:r w:rsidR="00C9542E" w:rsidRPr="00D768B4">
        <w:rPr>
          <w:rFonts w:cstheme="majorHAnsi"/>
          <w:lang w:val="it-IT"/>
        </w:rPr>
        <w:t xml:space="preserve"> circa il possesso dei requisiti soggettivi (art. 3.1) e tecnici (3.2)</w:t>
      </w:r>
      <w:r w:rsidR="00063107" w:rsidRPr="00D768B4">
        <w:rPr>
          <w:rFonts w:cstheme="majorHAnsi"/>
          <w:lang w:val="it-IT"/>
        </w:rPr>
        <w:t xml:space="preserve"> previsti dall’Avviso.</w:t>
      </w:r>
    </w:p>
    <w:p w14:paraId="2A5A7B5E" w14:textId="4A9C0197" w:rsidR="00DF0EEF" w:rsidRPr="00D768B4" w:rsidRDefault="001F6405" w:rsidP="00271002">
      <w:pPr>
        <w:spacing w:after="120"/>
        <w:jc w:val="both"/>
        <w:rPr>
          <w:rFonts w:cstheme="majorHAnsi"/>
          <w:lang w:val="it-IT"/>
        </w:rPr>
      </w:pPr>
      <w:r w:rsidRPr="00D768B4">
        <w:rPr>
          <w:rFonts w:cstheme="majorHAnsi"/>
          <w:lang w:val="it-IT"/>
        </w:rPr>
        <w:t>L’Aderente, con la sottoscrizione della presente istanza, dichiara di accettare integralmente le condizioni indicate all’art. 3.2 dell’Avviso e ogni ulteriore disposizione richiamata nei documenti, atti e norme allegati o espressamente menzionati.</w:t>
      </w:r>
    </w:p>
    <w:p w14:paraId="6976D973" w14:textId="6E62067F" w:rsidR="00913C25" w:rsidRPr="00441664" w:rsidRDefault="00913C25" w:rsidP="00441664">
      <w:pPr>
        <w:pStyle w:val="Titolo2"/>
        <w:rPr>
          <w:color w:val="000000" w:themeColor="text1"/>
          <w:lang w:val="it-IT"/>
        </w:rPr>
      </w:pPr>
      <w:bookmarkStart w:id="8" w:name="_Toc200372311"/>
      <w:r w:rsidRPr="00441664">
        <w:rPr>
          <w:color w:val="000000" w:themeColor="text1"/>
          <w:lang w:val="it-IT"/>
        </w:rPr>
        <w:t>Tabella 2 – Requisiti tecnici (art. 3.2)</w:t>
      </w:r>
      <w:bookmarkEnd w:id="8"/>
    </w:p>
    <w:p w14:paraId="29B7102C" w14:textId="77777777" w:rsidR="00271002" w:rsidRPr="00271002" w:rsidRDefault="00271002" w:rsidP="00271002">
      <w:pPr>
        <w:spacing w:after="120"/>
        <w:rPr>
          <w:rFonts w:cstheme="majorHAnsi"/>
          <w:color w:val="000000" w:themeColor="text1"/>
          <w:lang w:val="it-IT"/>
        </w:rPr>
      </w:pPr>
      <w:r w:rsidRPr="00271002">
        <w:rPr>
          <w:rFonts w:cstheme="majorHAnsi"/>
          <w:color w:val="000000" w:themeColor="text1"/>
          <w:lang w:val="it-IT"/>
        </w:rPr>
        <w:t>Selezionare il campo “</w:t>
      </w:r>
      <w:sdt>
        <w:sdtPr>
          <w:rPr>
            <w:rFonts w:cstheme="majorHAnsi"/>
            <w:color w:val="000000" w:themeColor="text1"/>
            <w:lang w:val="it-IT"/>
          </w:rPr>
          <w:id w:val="-79552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1002">
            <w:rPr>
              <w:rFonts w:cstheme="majorHAnsi" w:hint="eastAsia"/>
              <w:color w:val="000000" w:themeColor="text1"/>
              <w:lang w:val="it-IT"/>
            </w:rPr>
            <w:t>☐</w:t>
          </w:r>
        </w:sdtContent>
      </w:sdt>
      <w:r w:rsidRPr="00271002">
        <w:rPr>
          <w:rFonts w:cstheme="majorHAnsi"/>
          <w:color w:val="000000" w:themeColor="text1"/>
          <w:lang w:val="it-IT"/>
        </w:rPr>
        <w:t>” in corrispondenza del “SI”, per attestare la validità del requisito, o “NO”, in caso di non conformità.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696"/>
        <w:gridCol w:w="5799"/>
        <w:gridCol w:w="1211"/>
        <w:gridCol w:w="1212"/>
      </w:tblGrid>
      <w:tr w:rsidR="0080113A" w:rsidRPr="00913C25" w14:paraId="6465DA6E" w14:textId="77777777" w:rsidTr="000B6D19">
        <w:trPr>
          <w:tblHeader/>
        </w:trPr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0F80FCD4" w14:textId="77777777" w:rsidR="0080113A" w:rsidRPr="00913C25" w:rsidRDefault="008011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13C25">
              <w:rPr>
                <w:rFonts w:cstheme="majorHAnsi"/>
                <w:b/>
                <w:lang w:val="it-IT"/>
              </w:rPr>
              <w:lastRenderedPageBreak/>
              <w:t>Requisito</w:t>
            </w:r>
          </w:p>
        </w:tc>
        <w:tc>
          <w:tcPr>
            <w:tcW w:w="5799" w:type="dxa"/>
            <w:shd w:val="clear" w:color="auto" w:fill="D9D9D9" w:themeFill="background1" w:themeFillShade="D9"/>
            <w:vAlign w:val="center"/>
            <w:hideMark/>
          </w:tcPr>
          <w:p w14:paraId="627001A4" w14:textId="77777777" w:rsidR="0080113A" w:rsidRPr="00913C25" w:rsidRDefault="008011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13C25">
              <w:rPr>
                <w:rFonts w:cstheme="majorHAnsi"/>
                <w:b/>
                <w:lang w:val="it-IT"/>
              </w:rPr>
              <w:t>Descrizione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BEC5B" w14:textId="05A2D87D" w:rsidR="0080113A" w:rsidRPr="00913C25" w:rsidRDefault="00314960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 xml:space="preserve">Compilare </w:t>
            </w:r>
            <w:r w:rsidRPr="008C473B">
              <w:rPr>
                <w:rFonts w:cstheme="majorHAnsi"/>
                <w:b/>
                <w:lang w:val="it-IT"/>
              </w:rPr>
              <w:t>con</w:t>
            </w:r>
            <w:r w:rsidR="0080113A" w:rsidRPr="008C473B">
              <w:rPr>
                <w:rFonts w:cstheme="majorHAnsi"/>
                <w:b/>
                <w:lang w:val="it-IT"/>
              </w:rPr>
              <w:t xml:space="preserve"> SI/NO</w:t>
            </w:r>
          </w:p>
        </w:tc>
      </w:tr>
      <w:tr w:rsidR="0058736C" w:rsidRPr="00F940F9" w14:paraId="56B20E41" w14:textId="77777777" w:rsidTr="0004433F">
        <w:trPr>
          <w:trHeight w:val="947"/>
        </w:trPr>
        <w:tc>
          <w:tcPr>
            <w:tcW w:w="1696" w:type="dxa"/>
            <w:vAlign w:val="center"/>
            <w:hideMark/>
          </w:tcPr>
          <w:p w14:paraId="3279936A" w14:textId="7B8AC397" w:rsidR="0058736C" w:rsidRPr="0058736C" w:rsidRDefault="0058736C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8736C">
              <w:rPr>
                <w:rFonts w:ascii="Calibri" w:hAnsi="Calibri" w:cs="Calibri"/>
                <w:lang w:val="it-IT"/>
              </w:rPr>
              <w:t>Contenuti pubblicati</w:t>
            </w:r>
          </w:p>
        </w:tc>
        <w:tc>
          <w:tcPr>
            <w:tcW w:w="5799" w:type="dxa"/>
            <w:tcBorders>
              <w:right w:val="single" w:sz="4" w:space="0" w:color="auto"/>
            </w:tcBorders>
            <w:vAlign w:val="center"/>
            <w:hideMark/>
          </w:tcPr>
          <w:p w14:paraId="7D192118" w14:textId="1A399A5B" w:rsidR="0058736C" w:rsidRPr="0058736C" w:rsidRDefault="0058736C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8736C">
              <w:rPr>
                <w:rFonts w:ascii="Calibri" w:hAnsi="Calibri" w:cs="Calibri"/>
                <w:lang w:val="it-IT"/>
              </w:rPr>
              <w:t xml:space="preserve">Presenza sui canali social dell’Aderente di almeno 50 contenuti originali dedicati alla promozione </w:t>
            </w:r>
            <w:r w:rsidR="0085619E">
              <w:rPr>
                <w:rFonts w:ascii="Calibri" w:hAnsi="Calibri" w:cs="Calibri"/>
                <w:lang w:val="it-IT"/>
              </w:rPr>
              <w:t>turistica</w:t>
            </w:r>
            <w:r w:rsidRPr="0058736C">
              <w:rPr>
                <w:rFonts w:ascii="Calibri" w:hAnsi="Calibri" w:cs="Calibri"/>
                <w:lang w:val="it-IT"/>
              </w:rPr>
              <w:t xml:space="preserve"> (es. travel, food, cultura, identità, esperienze)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D38311" w14:textId="38A21E33" w:rsidR="0058736C" w:rsidRPr="0058736C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16652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24B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58736C" w:rsidRPr="0058736C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A2E2" w14:textId="482EC96E" w:rsidR="0058736C" w:rsidRPr="0058736C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5165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24B" w:rsidRPr="0064324B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64324B" w:rsidRPr="0064324B">
              <w:rPr>
                <w:rFonts w:ascii="Calibri" w:hAnsi="Calibri" w:cs="Calibri"/>
                <w:lang w:val="it-IT"/>
              </w:rPr>
              <w:t xml:space="preserve"> NO</w:t>
            </w:r>
          </w:p>
        </w:tc>
      </w:tr>
      <w:tr w:rsidR="0058736C" w:rsidRPr="00F940F9" w14:paraId="4EC65884" w14:textId="77777777" w:rsidTr="00271002">
        <w:trPr>
          <w:trHeight w:val="581"/>
        </w:trPr>
        <w:tc>
          <w:tcPr>
            <w:tcW w:w="1696" w:type="dxa"/>
            <w:vAlign w:val="center"/>
            <w:hideMark/>
          </w:tcPr>
          <w:p w14:paraId="553278DF" w14:textId="598E39CB" w:rsidR="0058736C" w:rsidRPr="0058736C" w:rsidRDefault="0004433F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Lingue</w:t>
            </w:r>
          </w:p>
        </w:tc>
        <w:tc>
          <w:tcPr>
            <w:tcW w:w="5799" w:type="dxa"/>
            <w:tcBorders>
              <w:right w:val="single" w:sz="4" w:space="0" w:color="auto"/>
            </w:tcBorders>
            <w:vAlign w:val="center"/>
            <w:hideMark/>
          </w:tcPr>
          <w:p w14:paraId="0C53E2A9" w14:textId="190133BE" w:rsidR="0058736C" w:rsidRPr="0058736C" w:rsidRDefault="0058736C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r w:rsidRPr="0058736C">
              <w:rPr>
                <w:rFonts w:ascii="Calibri" w:hAnsi="Calibri" w:cs="Calibri"/>
                <w:lang w:val="it-IT"/>
              </w:rPr>
              <w:t xml:space="preserve">Padronanza </w:t>
            </w:r>
            <w:r w:rsidR="0004433F">
              <w:rPr>
                <w:rFonts w:ascii="Calibri" w:hAnsi="Calibri" w:cs="Calibri"/>
                <w:lang w:val="it-IT"/>
              </w:rPr>
              <w:t xml:space="preserve">almeno </w:t>
            </w:r>
            <w:r w:rsidRPr="0058736C">
              <w:rPr>
                <w:rFonts w:ascii="Calibri" w:hAnsi="Calibri" w:cs="Calibri"/>
                <w:lang w:val="it-IT"/>
              </w:rPr>
              <w:t>della lingua inglese (obbligatoria)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D25F9" w14:textId="461E678D" w:rsidR="0058736C" w:rsidRPr="0058736C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-16483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24B">
                  <w:rPr>
                    <w:rFonts w:ascii="MS Gothic" w:eastAsia="MS Gothic" w:hAnsi="MS Gothic" w:cs="Calibri" w:hint="eastAsia"/>
                    <w:lang w:val="it-IT"/>
                  </w:rPr>
                  <w:t>☐</w:t>
                </w:r>
              </w:sdtContent>
            </w:sdt>
            <w:r w:rsidR="0058736C" w:rsidRPr="0058736C">
              <w:rPr>
                <w:rFonts w:ascii="Calibri" w:hAnsi="Calibri" w:cs="Calibri"/>
                <w:lang w:val="it-IT"/>
              </w:rPr>
              <w:t xml:space="preserve"> SI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2EE3" w14:textId="3C012506" w:rsidR="0058736C" w:rsidRPr="0058736C" w:rsidRDefault="00000000" w:rsidP="0046403F">
            <w:pPr>
              <w:spacing w:after="120"/>
              <w:jc w:val="center"/>
              <w:rPr>
                <w:rFonts w:ascii="Calibri" w:hAnsi="Calibri" w:cs="Calibri"/>
                <w:lang w:val="it-IT"/>
              </w:rPr>
            </w:pPr>
            <w:sdt>
              <w:sdtPr>
                <w:rPr>
                  <w:rFonts w:ascii="Calibri" w:hAnsi="Calibri" w:cs="Calibri"/>
                  <w:lang w:val="it-IT"/>
                </w:rPr>
                <w:id w:val="4951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24B" w:rsidRPr="0064324B">
                  <w:rPr>
                    <w:rFonts w:ascii="Calibri" w:hAnsi="Calibri" w:cs="Calibri" w:hint="eastAsia"/>
                    <w:lang w:val="it-IT"/>
                  </w:rPr>
                  <w:t>☐</w:t>
                </w:r>
              </w:sdtContent>
            </w:sdt>
            <w:r w:rsidR="0064324B" w:rsidRPr="0064324B">
              <w:rPr>
                <w:rFonts w:ascii="Calibri" w:hAnsi="Calibri" w:cs="Calibri"/>
                <w:lang w:val="it-IT"/>
              </w:rPr>
              <w:t xml:space="preserve"> NO</w:t>
            </w:r>
          </w:p>
        </w:tc>
      </w:tr>
    </w:tbl>
    <w:p w14:paraId="5B678362" w14:textId="34B70D4C" w:rsidR="009F4140" w:rsidRDefault="00000000" w:rsidP="0046403F">
      <w:pPr>
        <w:spacing w:after="120"/>
        <w:rPr>
          <w:rFonts w:ascii="Cambria" w:eastAsia="MS Mincho" w:hAnsi="Cambria" w:cs="Times New Roman"/>
          <w:b/>
          <w:sz w:val="28"/>
          <w:lang w:val="it-IT"/>
        </w:rPr>
      </w:pPr>
      <w:r>
        <w:rPr>
          <w:rFonts w:cstheme="majorHAnsi"/>
          <w:b/>
          <w:lang w:val="it-IT"/>
        </w:rPr>
        <w:pict w14:anchorId="14B3119A">
          <v:rect id="_x0000_i1030" style="width:0;height:1.5pt" o:hralign="center" o:hrstd="t" o:hr="t" fillcolor="#a0a0a0" stroked="f"/>
        </w:pict>
      </w:r>
    </w:p>
    <w:p w14:paraId="504974DD" w14:textId="43E4DF6F" w:rsidR="00913C25" w:rsidRPr="00632E1C" w:rsidRDefault="008B70E6" w:rsidP="00F02B5B">
      <w:pPr>
        <w:pStyle w:val="Titolo1"/>
        <w:spacing w:after="120"/>
        <w:rPr>
          <w:color w:val="000000" w:themeColor="text1"/>
          <w:lang w:val="it-IT"/>
        </w:rPr>
      </w:pPr>
      <w:bookmarkStart w:id="9" w:name="_Toc200372312"/>
      <w:r w:rsidRPr="00C51B9E">
        <w:rPr>
          <w:color w:val="000000" w:themeColor="text1"/>
          <w:lang w:val="it-IT"/>
        </w:rPr>
        <w:t xml:space="preserve">SEZIONE </w:t>
      </w:r>
      <w:r w:rsidR="00F02B5B">
        <w:rPr>
          <w:color w:val="000000" w:themeColor="text1"/>
          <w:lang w:val="it-IT"/>
        </w:rPr>
        <w:t xml:space="preserve">5 </w:t>
      </w:r>
      <w:r w:rsidRPr="00C51B9E">
        <w:rPr>
          <w:color w:val="000000" w:themeColor="text1"/>
          <w:lang w:val="it-IT"/>
        </w:rPr>
        <w:t xml:space="preserve">– </w:t>
      </w:r>
      <w:r w:rsidR="00624D0B" w:rsidRPr="00C51B9E">
        <w:rPr>
          <w:color w:val="000000" w:themeColor="text1"/>
          <w:lang w:val="it-IT"/>
        </w:rPr>
        <w:t>CONTENUTI OGGETTO DI VAL</w:t>
      </w:r>
      <w:r w:rsidR="0088488C" w:rsidRPr="00C51B9E">
        <w:rPr>
          <w:color w:val="000000" w:themeColor="text1"/>
          <w:lang w:val="it-IT"/>
        </w:rPr>
        <w:t>UTAZIONE</w:t>
      </w:r>
      <w:bookmarkEnd w:id="9"/>
    </w:p>
    <w:p w14:paraId="0EDD9804" w14:textId="77777777" w:rsidR="00CD7D98" w:rsidRPr="00F67CFF" w:rsidRDefault="00CD7D98" w:rsidP="00CD7D98">
      <w:pPr>
        <w:spacing w:after="120"/>
        <w:jc w:val="both"/>
        <w:rPr>
          <w:rFonts w:cstheme="majorHAnsi"/>
          <w:lang w:val="it-IT"/>
        </w:rPr>
      </w:pPr>
      <w:r w:rsidRPr="00F67CFF">
        <w:rPr>
          <w:rFonts w:cstheme="majorHAnsi"/>
          <w:lang w:val="it-IT"/>
        </w:rPr>
        <w:t>La presente sezione è dedicata all’inserimento dei contenuti da sottoporre a valutazione ai fini dell’ammissibilità, come previsto dall’Avviso pubblico.</w:t>
      </w:r>
    </w:p>
    <w:p w14:paraId="2DB8168E" w14:textId="77777777" w:rsidR="00D36EF2" w:rsidRPr="004D6D1C" w:rsidRDefault="00D36EF2" w:rsidP="004D6D1C">
      <w:pPr>
        <w:pStyle w:val="Titolo2"/>
        <w:rPr>
          <w:color w:val="000000" w:themeColor="text1"/>
          <w:lang w:val="it-IT"/>
        </w:rPr>
      </w:pPr>
      <w:bookmarkStart w:id="10" w:name="_Toc200372313"/>
      <w:r w:rsidRPr="004D6D1C">
        <w:rPr>
          <w:color w:val="000000" w:themeColor="text1"/>
          <w:lang w:val="it-IT"/>
        </w:rPr>
        <w:t>Tabella 3 – Link al video di presentazione</w:t>
      </w:r>
      <w:bookmarkEnd w:id="10"/>
    </w:p>
    <w:p w14:paraId="68A92ED9" w14:textId="71458E17" w:rsidR="00E84966" w:rsidRPr="00E84966" w:rsidRDefault="00E84966" w:rsidP="00E84966">
      <w:pPr>
        <w:rPr>
          <w:rFonts w:cstheme="majorHAnsi"/>
          <w:lang w:val="it-IT"/>
        </w:rPr>
      </w:pPr>
      <w:r w:rsidRPr="00E84966">
        <w:rPr>
          <w:rFonts w:cstheme="majorHAnsi"/>
          <w:lang w:val="it-IT"/>
        </w:rPr>
        <w:t xml:space="preserve">N.B. </w:t>
      </w:r>
      <w:r>
        <w:rPr>
          <w:rFonts w:cstheme="majorHAnsi"/>
          <w:lang w:val="it-IT"/>
        </w:rPr>
        <w:t xml:space="preserve">il </w:t>
      </w:r>
      <w:r w:rsidRPr="00E84966">
        <w:rPr>
          <w:rFonts w:cstheme="majorHAnsi"/>
          <w:lang w:val="it-IT"/>
        </w:rPr>
        <w:t xml:space="preserve">video di presentazione </w:t>
      </w:r>
      <w:r>
        <w:rPr>
          <w:rFonts w:cstheme="majorHAnsi"/>
          <w:lang w:val="it-IT"/>
        </w:rPr>
        <w:t>deve avere</w:t>
      </w:r>
      <w:r w:rsidRPr="00E84966">
        <w:rPr>
          <w:rFonts w:cstheme="majorHAnsi"/>
          <w:lang w:val="it-IT"/>
        </w:rPr>
        <w:t xml:space="preserve"> durata massima di 2 minuti</w:t>
      </w:r>
      <w:r w:rsidR="00F718EC">
        <w:rPr>
          <w:rFonts w:cstheme="majorHAnsi"/>
          <w:lang w:val="it-IT"/>
        </w:rPr>
        <w:t>, ed essere</w:t>
      </w:r>
      <w:r w:rsidR="00E015E7">
        <w:rPr>
          <w:rFonts w:cstheme="majorHAnsi"/>
          <w:lang w:val="it-IT"/>
        </w:rPr>
        <w:t xml:space="preserve"> trasmesso tramite le modalità espresse nell’Avviso</w:t>
      </w:r>
      <w:r w:rsidR="003B505B" w:rsidRPr="003B505B">
        <w:rPr>
          <w:rFonts w:ascii="Calibri" w:hAnsi="Calibri" w:cs="Calibri"/>
          <w:lang w:val="it-IT"/>
        </w:rPr>
        <w:t xml:space="preserve"> </w:t>
      </w:r>
      <w:r w:rsidR="003B505B">
        <w:rPr>
          <w:rFonts w:ascii="Calibri" w:hAnsi="Calibri" w:cs="Calibri"/>
          <w:lang w:val="it-IT"/>
        </w:rPr>
        <w:t>a</w:t>
      </w:r>
      <w:r w:rsidR="003B505B" w:rsidRPr="00924594">
        <w:rPr>
          <w:rFonts w:ascii="Calibri" w:hAnsi="Calibri" w:cs="Calibri"/>
          <w:lang w:val="it-IT"/>
        </w:rPr>
        <w:t>ll’art. 4, lett. b)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722"/>
      </w:tblGrid>
      <w:tr w:rsidR="00924594" w:rsidRPr="00913C25" w14:paraId="2B130435" w14:textId="77777777" w:rsidTr="000B6D19">
        <w:trPr>
          <w:trHeight w:val="397"/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51BEA4" w14:textId="33A7C3B1" w:rsidR="00924594" w:rsidRDefault="00924594" w:rsidP="00CD7D98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N.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  <w:hideMark/>
          </w:tcPr>
          <w:p w14:paraId="1F717774" w14:textId="51B588E6" w:rsidR="00924594" w:rsidRPr="00913C25" w:rsidRDefault="00924594" w:rsidP="00CD7D98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Descrizione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  <w:hideMark/>
          </w:tcPr>
          <w:p w14:paraId="5F0056E9" w14:textId="268D7CFF" w:rsidR="00924594" w:rsidRPr="00913C25" w:rsidRDefault="00924594" w:rsidP="00CD7D98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Link al contenuto</w:t>
            </w:r>
          </w:p>
        </w:tc>
      </w:tr>
      <w:tr w:rsidR="00924594" w:rsidRPr="00D67653" w14:paraId="2F8C5CB0" w14:textId="77777777" w:rsidTr="004B0DB3">
        <w:tc>
          <w:tcPr>
            <w:tcW w:w="704" w:type="dxa"/>
            <w:vAlign w:val="center"/>
          </w:tcPr>
          <w:p w14:paraId="67BF3122" w14:textId="0BC1CB8D" w:rsidR="00924594" w:rsidRPr="00924594" w:rsidRDefault="0092459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 w:rsidRPr="00924594">
              <w:rPr>
                <w:rFonts w:cstheme="majorHAnsi"/>
                <w:lang w:val="it-IT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14:paraId="13953DBF" w14:textId="444596C0" w:rsidR="00924594" w:rsidRPr="00924594" w:rsidRDefault="00924594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  <w:r w:rsidRPr="00924594">
              <w:rPr>
                <w:rFonts w:ascii="Calibri" w:hAnsi="Calibri" w:cs="Calibri"/>
                <w:lang w:val="it-IT"/>
              </w:rPr>
              <w:t xml:space="preserve">Video </w:t>
            </w:r>
            <w:r w:rsidR="003B505B">
              <w:rPr>
                <w:rFonts w:ascii="Calibri" w:hAnsi="Calibri" w:cs="Calibri"/>
                <w:lang w:val="it-IT"/>
              </w:rPr>
              <w:t xml:space="preserve">privato </w:t>
            </w:r>
            <w:r w:rsidRPr="00924594">
              <w:rPr>
                <w:rFonts w:ascii="Calibri" w:hAnsi="Calibri" w:cs="Calibri"/>
                <w:lang w:val="it-IT"/>
              </w:rPr>
              <w:t xml:space="preserve">di presentazione </w:t>
            </w:r>
            <w:r w:rsidR="003B505B">
              <w:rPr>
                <w:rFonts w:ascii="Calibri" w:hAnsi="Calibri" w:cs="Calibri"/>
                <w:lang w:val="it-IT"/>
              </w:rPr>
              <w:t>tramite modalità</w:t>
            </w:r>
            <w:r w:rsidRPr="00924594">
              <w:rPr>
                <w:rFonts w:ascii="Calibri" w:hAnsi="Calibri" w:cs="Calibri"/>
                <w:lang w:val="it-IT"/>
              </w:rPr>
              <w:t xml:space="preserve"> “</w:t>
            </w:r>
            <w:r w:rsidR="003B505B" w:rsidRPr="00924594">
              <w:rPr>
                <w:rFonts w:ascii="Calibri" w:hAnsi="Calibri" w:cs="Calibri"/>
                <w:lang w:val="it-IT"/>
              </w:rPr>
              <w:t>Non</w:t>
            </w:r>
            <w:r w:rsidRPr="00924594">
              <w:rPr>
                <w:rFonts w:ascii="Calibri" w:hAnsi="Calibri" w:cs="Calibri"/>
                <w:lang w:val="it-IT"/>
              </w:rPr>
              <w:t xml:space="preserve"> in elenco”</w:t>
            </w:r>
            <w:r w:rsidR="003B505B" w:rsidRPr="00924594">
              <w:rPr>
                <w:rFonts w:ascii="Calibri" w:hAnsi="Calibri" w:cs="Calibri"/>
                <w:lang w:val="it-IT"/>
              </w:rPr>
              <w:t xml:space="preserve"> </w:t>
            </w:r>
            <w:r w:rsidR="003B505B">
              <w:rPr>
                <w:rFonts w:ascii="Calibri" w:hAnsi="Calibri" w:cs="Calibri"/>
                <w:lang w:val="it-IT"/>
              </w:rPr>
              <w:t xml:space="preserve">di </w:t>
            </w:r>
            <w:r w:rsidR="003B505B" w:rsidRPr="00924594">
              <w:rPr>
                <w:rFonts w:ascii="Calibri" w:hAnsi="Calibri" w:cs="Calibri"/>
                <w:lang w:val="it-IT"/>
              </w:rPr>
              <w:t>YouTube</w:t>
            </w:r>
          </w:p>
        </w:tc>
        <w:tc>
          <w:tcPr>
            <w:tcW w:w="4722" w:type="dxa"/>
            <w:vAlign w:val="center"/>
            <w:hideMark/>
          </w:tcPr>
          <w:p w14:paraId="5F6E8FB8" w14:textId="4B1B3B44" w:rsidR="00924594" w:rsidRPr="00913C25" w:rsidRDefault="00924594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</w:p>
        </w:tc>
      </w:tr>
    </w:tbl>
    <w:p w14:paraId="2E4E0E0C" w14:textId="77777777" w:rsidR="00E71D67" w:rsidRDefault="00E71D67" w:rsidP="0046403F">
      <w:pPr>
        <w:pStyle w:val="Paragrafoelenco"/>
        <w:spacing w:after="120"/>
        <w:rPr>
          <w:rFonts w:cstheme="majorHAnsi"/>
          <w:i/>
          <w:lang w:val="it-IT"/>
        </w:rPr>
      </w:pPr>
    </w:p>
    <w:p w14:paraId="7B989814" w14:textId="35218C2F" w:rsidR="00B27326" w:rsidRPr="00441664" w:rsidRDefault="00791E6D" w:rsidP="00441664">
      <w:pPr>
        <w:pStyle w:val="Titolo2"/>
        <w:rPr>
          <w:color w:val="000000" w:themeColor="text1"/>
          <w:lang w:val="it-IT"/>
        </w:rPr>
      </w:pPr>
      <w:bookmarkStart w:id="11" w:name="_Toc200372314"/>
      <w:r w:rsidRPr="00441664">
        <w:rPr>
          <w:color w:val="000000" w:themeColor="text1"/>
          <w:lang w:val="it-IT"/>
        </w:rPr>
        <w:t>Tabella 3</w:t>
      </w:r>
      <w:r w:rsidR="002C225F" w:rsidRPr="00441664">
        <w:rPr>
          <w:color w:val="000000" w:themeColor="text1"/>
          <w:lang w:val="it-IT"/>
        </w:rPr>
        <w:t xml:space="preserve">.1 </w:t>
      </w:r>
      <w:r w:rsidRPr="00441664">
        <w:rPr>
          <w:color w:val="000000" w:themeColor="text1"/>
          <w:lang w:val="it-IT"/>
        </w:rPr>
        <w:t>– Link ai contenuti da sottoporre a valutazione</w:t>
      </w:r>
      <w:bookmarkEnd w:id="11"/>
    </w:p>
    <w:p w14:paraId="796F662B" w14:textId="5C6A74CC" w:rsidR="00650EA7" w:rsidRPr="0046429E" w:rsidRDefault="00303F87" w:rsidP="0046403F">
      <w:pPr>
        <w:spacing w:after="120"/>
        <w:rPr>
          <w:rFonts w:cstheme="majorHAnsi"/>
          <w:color w:val="000000" w:themeColor="text1"/>
          <w:lang w:val="it-IT"/>
        </w:rPr>
      </w:pPr>
      <w:r>
        <w:rPr>
          <w:rFonts w:cstheme="majorHAnsi"/>
          <w:color w:val="000000" w:themeColor="text1"/>
          <w:lang w:val="it-IT"/>
        </w:rPr>
        <w:t>N.B. presentare</w:t>
      </w:r>
      <w:r w:rsidR="0046429E">
        <w:rPr>
          <w:rFonts w:cstheme="majorHAnsi"/>
          <w:color w:val="000000" w:themeColor="text1"/>
          <w:lang w:val="it-IT"/>
        </w:rPr>
        <w:t xml:space="preserve"> </w:t>
      </w:r>
      <w:r w:rsidR="0046429E" w:rsidRPr="0046429E">
        <w:rPr>
          <w:rFonts w:cstheme="majorHAnsi"/>
          <w:color w:val="000000" w:themeColor="text1"/>
          <w:lang w:val="it-IT"/>
        </w:rPr>
        <w:t>almeno 10 contenuti già pubblicati sui canali social</w:t>
      </w:r>
      <w:r>
        <w:rPr>
          <w:rFonts w:cstheme="majorHAnsi"/>
          <w:color w:val="000000" w:themeColor="text1"/>
          <w:lang w:val="it-IT"/>
        </w:rPr>
        <w:t xml:space="preserve"> come </w:t>
      </w:r>
      <w:r w:rsidR="001C0D27">
        <w:rPr>
          <w:rFonts w:cstheme="majorHAnsi"/>
          <w:color w:val="000000" w:themeColor="text1"/>
          <w:lang w:val="it-IT"/>
        </w:rPr>
        <w:t>espresso nell’</w:t>
      </w:r>
      <w:r w:rsidR="003D65D4">
        <w:rPr>
          <w:rFonts w:cstheme="majorHAnsi"/>
          <w:color w:val="000000" w:themeColor="text1"/>
          <w:lang w:val="it-IT"/>
        </w:rPr>
        <w:t>Avviso all’</w:t>
      </w:r>
      <w:r w:rsidRPr="0046429E">
        <w:rPr>
          <w:rFonts w:cstheme="majorHAnsi"/>
          <w:color w:val="000000" w:themeColor="text1"/>
          <w:lang w:val="it-IT"/>
        </w:rPr>
        <w:t>art. 3.2.2</w:t>
      </w:r>
      <w:r w:rsidR="0046429E">
        <w:rPr>
          <w:rFonts w:cstheme="majorHAnsi"/>
          <w:color w:val="000000" w:themeColor="text1"/>
          <w:lang w:val="it-IT"/>
        </w:rPr>
        <w:t>.</w:t>
      </w:r>
    </w:p>
    <w:tbl>
      <w:tblPr>
        <w:tblStyle w:val="Grigliatabella"/>
        <w:tblW w:w="9962" w:type="dxa"/>
        <w:tblLook w:val="04A0" w:firstRow="1" w:lastRow="0" w:firstColumn="1" w:lastColumn="0" w:noHBand="0" w:noVBand="1"/>
      </w:tblPr>
      <w:tblGrid>
        <w:gridCol w:w="815"/>
        <w:gridCol w:w="2582"/>
        <w:gridCol w:w="4066"/>
        <w:gridCol w:w="2499"/>
      </w:tblGrid>
      <w:tr w:rsidR="00036CDF" w:rsidRPr="00791E6D" w14:paraId="3F100569" w14:textId="6D44C848" w:rsidTr="000B6D19">
        <w:trPr>
          <w:trHeight w:val="907"/>
          <w:tblHeader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6EDABEC" w14:textId="12CFB10A" w:rsidR="00036CDF" w:rsidRDefault="00CE75A4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N.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14:paraId="4DCEAF8D" w14:textId="004A34C0" w:rsidR="00036CDF" w:rsidRPr="00F940F9" w:rsidRDefault="00036CDF" w:rsidP="00D316C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Indicare p</w:t>
            </w:r>
            <w:r w:rsidRPr="00650EA7">
              <w:rPr>
                <w:rFonts w:cstheme="majorHAnsi"/>
                <w:b/>
                <w:lang w:val="it-IT"/>
              </w:rPr>
              <w:t>iattaforma</w:t>
            </w:r>
            <w:r w:rsidRPr="00F940F9">
              <w:rPr>
                <w:rFonts w:cstheme="majorHAnsi"/>
                <w:b/>
                <w:lang w:val="it-IT"/>
              </w:rPr>
              <w:t xml:space="preserve"> </w:t>
            </w:r>
            <w:r w:rsidRPr="00D316CF">
              <w:rPr>
                <w:rFonts w:cstheme="majorHAnsi"/>
                <w:lang w:val="it-IT"/>
              </w:rPr>
              <w:t>(es. Instagram, Facebook, YouTube, TikTok</w:t>
            </w:r>
            <w:r w:rsidR="00D316CF" w:rsidRPr="00D316CF">
              <w:rPr>
                <w:rFonts w:cstheme="majorHAnsi"/>
                <w:lang w:val="it-IT"/>
              </w:rPr>
              <w:t xml:space="preserve"> …)</w:t>
            </w:r>
          </w:p>
        </w:tc>
        <w:tc>
          <w:tcPr>
            <w:tcW w:w="4066" w:type="dxa"/>
            <w:shd w:val="clear" w:color="auto" w:fill="D9D9D9" w:themeFill="background1" w:themeFillShade="D9"/>
            <w:vAlign w:val="center"/>
          </w:tcPr>
          <w:p w14:paraId="569089C3" w14:textId="2A7E3D31" w:rsidR="00D316CF" w:rsidRDefault="00D316CF" w:rsidP="00B818C7">
            <w:pPr>
              <w:spacing w:after="120"/>
              <w:jc w:val="center"/>
              <w:rPr>
                <w:rFonts w:cstheme="majorHAnsi"/>
                <w:b/>
                <w:bCs/>
                <w:lang w:val="it-IT"/>
              </w:rPr>
            </w:pPr>
            <w:r>
              <w:rPr>
                <w:rFonts w:cstheme="majorHAnsi"/>
                <w:b/>
                <w:bCs/>
                <w:lang w:val="it-IT"/>
              </w:rPr>
              <w:t>Descrizione contenuto</w:t>
            </w:r>
            <w:r w:rsidR="00B818C7">
              <w:rPr>
                <w:rFonts w:cstheme="majorHAnsi"/>
                <w:b/>
                <w:bCs/>
                <w:lang w:val="it-IT"/>
              </w:rPr>
              <w:t xml:space="preserve"> </w:t>
            </w:r>
            <w:r w:rsidR="00B818C7" w:rsidRPr="006D0EB7">
              <w:rPr>
                <w:rFonts w:cstheme="majorHAnsi"/>
                <w:lang w:val="it-IT"/>
              </w:rPr>
              <w:t>(</w:t>
            </w:r>
            <w:r w:rsidR="007375FA" w:rsidRPr="006D0EB7">
              <w:rPr>
                <w:rFonts w:cstheme="majorHAnsi"/>
                <w:lang w:val="it-IT"/>
              </w:rPr>
              <w:t xml:space="preserve">esprimere </w:t>
            </w:r>
            <w:r w:rsidR="006D0EB7" w:rsidRPr="006D0EB7">
              <w:rPr>
                <w:rFonts w:cstheme="majorHAnsi"/>
                <w:lang w:val="it-IT"/>
              </w:rPr>
              <w:t xml:space="preserve">perché è da considerarsi a carattere </w:t>
            </w:r>
            <w:r w:rsidR="00B818C7" w:rsidRPr="006D0EB7">
              <w:rPr>
                <w:rFonts w:cstheme="majorHAnsi"/>
                <w:lang w:val="it-IT"/>
              </w:rPr>
              <w:t>turistico</w:t>
            </w:r>
            <w:r w:rsidR="006D0EB7" w:rsidRPr="006D0EB7">
              <w:rPr>
                <w:rFonts w:cstheme="majorHAnsi"/>
                <w:lang w:val="it-IT"/>
              </w:rPr>
              <w:t>)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02C45285" w14:textId="0C7744A1" w:rsidR="00036CDF" w:rsidRDefault="00F7148E" w:rsidP="00D316CF">
            <w:pPr>
              <w:spacing w:after="120" w:line="276" w:lineRule="auto"/>
              <w:ind w:left="-201"/>
              <w:jc w:val="center"/>
              <w:rPr>
                <w:rFonts w:cstheme="majorHAnsi"/>
                <w:b/>
                <w:lang w:val="it-IT"/>
              </w:rPr>
            </w:pPr>
            <w:r>
              <w:rPr>
                <w:rFonts w:cstheme="majorHAnsi"/>
                <w:b/>
                <w:lang w:val="it-IT"/>
              </w:rPr>
              <w:t>Link al contenuto</w:t>
            </w:r>
          </w:p>
        </w:tc>
      </w:tr>
      <w:tr w:rsidR="00036CDF" w:rsidRPr="00791E6D" w14:paraId="4589E020" w14:textId="520B1C01" w:rsidTr="00B03E44">
        <w:trPr>
          <w:trHeight w:val="488"/>
        </w:trPr>
        <w:tc>
          <w:tcPr>
            <w:tcW w:w="815" w:type="dxa"/>
            <w:vAlign w:val="center"/>
          </w:tcPr>
          <w:p w14:paraId="1C3D68CE" w14:textId="5DF4A03E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1</w:t>
            </w:r>
          </w:p>
        </w:tc>
        <w:tc>
          <w:tcPr>
            <w:tcW w:w="2582" w:type="dxa"/>
            <w:vAlign w:val="center"/>
            <w:hideMark/>
          </w:tcPr>
          <w:p w14:paraId="55B6167F" w14:textId="72936959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347BF836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0F3E3CB1" w14:textId="64F5604B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58836E89" w14:textId="695DA539" w:rsidTr="00B03E44">
        <w:trPr>
          <w:trHeight w:val="488"/>
        </w:trPr>
        <w:tc>
          <w:tcPr>
            <w:tcW w:w="815" w:type="dxa"/>
            <w:vAlign w:val="center"/>
          </w:tcPr>
          <w:p w14:paraId="03144681" w14:textId="0CB454ED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2</w:t>
            </w:r>
          </w:p>
        </w:tc>
        <w:tc>
          <w:tcPr>
            <w:tcW w:w="2582" w:type="dxa"/>
            <w:vAlign w:val="center"/>
            <w:hideMark/>
          </w:tcPr>
          <w:p w14:paraId="42808BE3" w14:textId="5F8EC479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3B1F8032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48986654" w14:textId="163CF213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535F5C3F" w14:textId="392674C1" w:rsidTr="00B03E44">
        <w:trPr>
          <w:trHeight w:val="500"/>
        </w:trPr>
        <w:tc>
          <w:tcPr>
            <w:tcW w:w="815" w:type="dxa"/>
            <w:vAlign w:val="center"/>
          </w:tcPr>
          <w:p w14:paraId="1E5BC95A" w14:textId="7D2AB8DF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3</w:t>
            </w:r>
          </w:p>
        </w:tc>
        <w:tc>
          <w:tcPr>
            <w:tcW w:w="2582" w:type="dxa"/>
            <w:vAlign w:val="center"/>
            <w:hideMark/>
          </w:tcPr>
          <w:p w14:paraId="377D0CC3" w14:textId="07608F08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0693303B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1359ECA7" w14:textId="60465E0E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34F6B7FB" w14:textId="308CB4BE" w:rsidTr="00B03E44">
        <w:trPr>
          <w:trHeight w:val="488"/>
        </w:trPr>
        <w:tc>
          <w:tcPr>
            <w:tcW w:w="815" w:type="dxa"/>
            <w:vAlign w:val="center"/>
          </w:tcPr>
          <w:p w14:paraId="60932CBD" w14:textId="6B034CBA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4</w:t>
            </w:r>
          </w:p>
        </w:tc>
        <w:tc>
          <w:tcPr>
            <w:tcW w:w="2582" w:type="dxa"/>
            <w:vAlign w:val="center"/>
            <w:hideMark/>
          </w:tcPr>
          <w:p w14:paraId="3B97431E" w14:textId="31C7FF20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06F8A6F3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20FEA40F" w14:textId="0B924F4B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05AE3D76" w14:textId="5257D305" w:rsidTr="00B03E44">
        <w:trPr>
          <w:trHeight w:val="488"/>
        </w:trPr>
        <w:tc>
          <w:tcPr>
            <w:tcW w:w="815" w:type="dxa"/>
            <w:vAlign w:val="center"/>
          </w:tcPr>
          <w:p w14:paraId="18A31253" w14:textId="78A37660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5</w:t>
            </w:r>
          </w:p>
        </w:tc>
        <w:tc>
          <w:tcPr>
            <w:tcW w:w="2582" w:type="dxa"/>
            <w:vAlign w:val="center"/>
            <w:hideMark/>
          </w:tcPr>
          <w:p w14:paraId="37DBC8AC" w14:textId="5373B2E6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23D5949A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0E475A95" w14:textId="643D6EEE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1D7CC2F5" w14:textId="67B12509" w:rsidTr="00B03E44">
        <w:trPr>
          <w:trHeight w:val="488"/>
        </w:trPr>
        <w:tc>
          <w:tcPr>
            <w:tcW w:w="815" w:type="dxa"/>
            <w:vAlign w:val="center"/>
          </w:tcPr>
          <w:p w14:paraId="53EA9E11" w14:textId="320135FD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6</w:t>
            </w:r>
          </w:p>
        </w:tc>
        <w:tc>
          <w:tcPr>
            <w:tcW w:w="2582" w:type="dxa"/>
            <w:vAlign w:val="center"/>
            <w:hideMark/>
          </w:tcPr>
          <w:p w14:paraId="3D450FD2" w14:textId="0739EAA0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220FE422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11E6C588" w14:textId="7C068B03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72E91FF0" w14:textId="31EC0A95" w:rsidTr="00B03E44">
        <w:trPr>
          <w:trHeight w:val="500"/>
        </w:trPr>
        <w:tc>
          <w:tcPr>
            <w:tcW w:w="815" w:type="dxa"/>
            <w:vAlign w:val="center"/>
          </w:tcPr>
          <w:p w14:paraId="30CFC515" w14:textId="73810126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7</w:t>
            </w:r>
          </w:p>
        </w:tc>
        <w:tc>
          <w:tcPr>
            <w:tcW w:w="2582" w:type="dxa"/>
            <w:vAlign w:val="center"/>
            <w:hideMark/>
          </w:tcPr>
          <w:p w14:paraId="0A2CC75E" w14:textId="431FAA29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728EEA97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475EC421" w14:textId="1ACE2C87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7312D7CD" w14:textId="4DCF8B68" w:rsidTr="00B03E44">
        <w:trPr>
          <w:trHeight w:val="488"/>
        </w:trPr>
        <w:tc>
          <w:tcPr>
            <w:tcW w:w="815" w:type="dxa"/>
            <w:vAlign w:val="center"/>
          </w:tcPr>
          <w:p w14:paraId="266D17BC" w14:textId="371611A1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8</w:t>
            </w:r>
          </w:p>
        </w:tc>
        <w:tc>
          <w:tcPr>
            <w:tcW w:w="2582" w:type="dxa"/>
            <w:vAlign w:val="center"/>
            <w:hideMark/>
          </w:tcPr>
          <w:p w14:paraId="1EBDD14A" w14:textId="030D0B09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27676969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2E23F3DE" w14:textId="451DE859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7834B578" w14:textId="57380AE6" w:rsidTr="00B03E44">
        <w:trPr>
          <w:trHeight w:val="488"/>
        </w:trPr>
        <w:tc>
          <w:tcPr>
            <w:tcW w:w="815" w:type="dxa"/>
            <w:vAlign w:val="center"/>
          </w:tcPr>
          <w:p w14:paraId="016C562F" w14:textId="64AF2D05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9</w:t>
            </w:r>
          </w:p>
        </w:tc>
        <w:tc>
          <w:tcPr>
            <w:tcW w:w="2582" w:type="dxa"/>
            <w:vAlign w:val="center"/>
            <w:hideMark/>
          </w:tcPr>
          <w:p w14:paraId="39B53811" w14:textId="7D0D4711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0EE162EE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1C06FB57" w14:textId="039F3C85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2AB723E6" w14:textId="064F1A12" w:rsidTr="00B03E44">
        <w:trPr>
          <w:trHeight w:val="488"/>
        </w:trPr>
        <w:tc>
          <w:tcPr>
            <w:tcW w:w="815" w:type="dxa"/>
            <w:vAlign w:val="center"/>
          </w:tcPr>
          <w:p w14:paraId="3087C256" w14:textId="6BF6E184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lastRenderedPageBreak/>
              <w:t>10</w:t>
            </w:r>
          </w:p>
        </w:tc>
        <w:tc>
          <w:tcPr>
            <w:tcW w:w="2582" w:type="dxa"/>
            <w:vAlign w:val="center"/>
            <w:hideMark/>
          </w:tcPr>
          <w:p w14:paraId="38F85A90" w14:textId="4C032AA4" w:rsidR="00036CDF" w:rsidRPr="00791E6D" w:rsidRDefault="00036CDF" w:rsidP="0046403F">
            <w:pPr>
              <w:spacing w:after="120" w:line="276" w:lineRule="auto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5F51A1EC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23A7D445" w14:textId="62728B29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  <w:tr w:rsidR="00036CDF" w:rsidRPr="00791E6D" w14:paraId="70FE87FF" w14:textId="3F9BE99D" w:rsidTr="00B03E44">
        <w:trPr>
          <w:trHeight w:val="488"/>
        </w:trPr>
        <w:tc>
          <w:tcPr>
            <w:tcW w:w="815" w:type="dxa"/>
            <w:vAlign w:val="center"/>
          </w:tcPr>
          <w:p w14:paraId="498CD6A0" w14:textId="7E5F1357" w:rsidR="00036CDF" w:rsidRPr="00791E6D" w:rsidRDefault="00CE75A4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  <w:r>
              <w:rPr>
                <w:rFonts w:cstheme="majorHAnsi"/>
                <w:lang w:val="it-IT"/>
              </w:rPr>
              <w:t>…</w:t>
            </w:r>
          </w:p>
        </w:tc>
        <w:tc>
          <w:tcPr>
            <w:tcW w:w="2582" w:type="dxa"/>
            <w:vAlign w:val="center"/>
          </w:tcPr>
          <w:p w14:paraId="4F0E41C8" w14:textId="2CB226F2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4066" w:type="dxa"/>
          </w:tcPr>
          <w:p w14:paraId="7268F068" w14:textId="77777777" w:rsidR="00D316CF" w:rsidRPr="00791E6D" w:rsidRDefault="00D316C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  <w:tc>
          <w:tcPr>
            <w:tcW w:w="2499" w:type="dxa"/>
            <w:vAlign w:val="center"/>
          </w:tcPr>
          <w:p w14:paraId="5B5E1575" w14:textId="07EEE236" w:rsidR="00036CDF" w:rsidRPr="00791E6D" w:rsidRDefault="00036CDF" w:rsidP="0046403F">
            <w:pPr>
              <w:spacing w:after="120"/>
              <w:jc w:val="center"/>
              <w:rPr>
                <w:rFonts w:cstheme="majorHAnsi"/>
                <w:lang w:val="it-IT"/>
              </w:rPr>
            </w:pPr>
          </w:p>
        </w:tc>
      </w:tr>
    </w:tbl>
    <w:p w14:paraId="3B7F4D3E" w14:textId="77777777" w:rsidR="0046429E" w:rsidRDefault="0046429E" w:rsidP="0046403F">
      <w:pPr>
        <w:spacing w:after="120"/>
        <w:rPr>
          <w:rFonts w:cstheme="majorHAnsi"/>
          <w:b/>
          <w:lang w:val="it-IT"/>
        </w:rPr>
      </w:pPr>
    </w:p>
    <w:p w14:paraId="1447BDB2" w14:textId="12D61F66" w:rsidR="0099303A" w:rsidRPr="00E67C38" w:rsidRDefault="00000000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b/>
          <w:lang w:val="it-IT"/>
        </w:rPr>
        <w:pict w14:anchorId="1F451E0C">
          <v:rect id="_x0000_i1031" style="width:0;height:1.5pt" o:hralign="center" o:hrstd="t" o:hr="t" fillcolor="#a0a0a0" stroked="f"/>
        </w:pict>
      </w:r>
    </w:p>
    <w:p w14:paraId="164CC4B9" w14:textId="6AB331B8" w:rsidR="00242021" w:rsidRPr="00632E1C" w:rsidRDefault="00242021" w:rsidP="00F02B5B">
      <w:pPr>
        <w:pStyle w:val="Titolo1"/>
        <w:spacing w:after="120"/>
        <w:rPr>
          <w:color w:val="000000" w:themeColor="text1"/>
          <w:lang w:val="it-IT"/>
        </w:rPr>
      </w:pPr>
      <w:bookmarkStart w:id="12" w:name="_Toc200372315"/>
      <w:r w:rsidRPr="00632E1C">
        <w:rPr>
          <w:color w:val="000000" w:themeColor="text1"/>
          <w:lang w:val="it-IT"/>
        </w:rPr>
        <w:t xml:space="preserve">SEZIONE </w:t>
      </w:r>
      <w:r w:rsidR="00F02B5B">
        <w:rPr>
          <w:color w:val="000000" w:themeColor="text1"/>
          <w:lang w:val="it-IT"/>
        </w:rPr>
        <w:t xml:space="preserve">6 </w:t>
      </w:r>
      <w:r w:rsidRPr="00632E1C">
        <w:rPr>
          <w:color w:val="000000" w:themeColor="text1"/>
          <w:lang w:val="it-IT"/>
        </w:rPr>
        <w:t>– CONTATTI E DATI SOCIAL</w:t>
      </w:r>
      <w:bookmarkEnd w:id="12"/>
    </w:p>
    <w:p w14:paraId="62196161" w14:textId="77777777" w:rsidR="001D5286" w:rsidRPr="00F02B5B" w:rsidRDefault="0099303A" w:rsidP="00441664">
      <w:pPr>
        <w:pStyle w:val="Titolo2"/>
        <w:rPr>
          <w:color w:val="000000" w:themeColor="text1"/>
          <w:lang w:val="it-IT"/>
        </w:rPr>
      </w:pPr>
      <w:bookmarkStart w:id="13" w:name="_Toc200372316"/>
      <w:r w:rsidRPr="00F02B5B">
        <w:rPr>
          <w:color w:val="000000" w:themeColor="text1"/>
          <w:lang w:val="it-IT"/>
        </w:rPr>
        <w:t>Tabella 4 – Contatti e dati social</w:t>
      </w:r>
      <w:bookmarkEnd w:id="13"/>
    </w:p>
    <w:p w14:paraId="6225BCA1" w14:textId="22404B21" w:rsidR="0046429E" w:rsidRDefault="001D5286" w:rsidP="0046403F">
      <w:pPr>
        <w:spacing w:after="120"/>
        <w:rPr>
          <w:rFonts w:cstheme="majorHAnsi"/>
          <w:lang w:val="it-IT"/>
        </w:rPr>
      </w:pPr>
      <w:r w:rsidRPr="00F73CF4">
        <w:rPr>
          <w:rFonts w:cstheme="majorHAnsi"/>
          <w:lang w:val="it-IT"/>
        </w:rPr>
        <w:t>I dati saranno pubblicati, come previsto dall’Avviso, nella sezione riservata del sito italia.it, consultabile dalle strutture ricettive.</w:t>
      </w:r>
    </w:p>
    <w:p w14:paraId="6046F63F" w14:textId="4A6486DC" w:rsidR="00670740" w:rsidRPr="008D38EB" w:rsidRDefault="00FF04F6" w:rsidP="0046403F">
      <w:pPr>
        <w:spacing w:after="120"/>
        <w:rPr>
          <w:rFonts w:cstheme="majorHAnsi"/>
          <w:lang w:val="it-IT"/>
        </w:rPr>
      </w:pPr>
      <w:r>
        <w:rPr>
          <w:rFonts w:cstheme="majorHAnsi"/>
          <w:lang w:val="it-IT"/>
        </w:rPr>
        <w:t>Al solo scopo di facilitare l’inco</w:t>
      </w:r>
      <w:r w:rsidR="00EB63DD">
        <w:rPr>
          <w:rFonts w:cstheme="majorHAnsi"/>
          <w:lang w:val="it-IT"/>
        </w:rPr>
        <w:t xml:space="preserve">ntro con le strutture ricettive, </w:t>
      </w:r>
      <w:r w:rsidR="00670740" w:rsidRPr="00670740">
        <w:rPr>
          <w:rFonts w:cstheme="majorHAnsi"/>
          <w:lang w:val="it-IT"/>
        </w:rPr>
        <w:t xml:space="preserve">l’Aderente può indicare, a titolo non vincolante, una o più aree geografiche dove </w:t>
      </w:r>
      <w:r w:rsidR="00E466DD">
        <w:rPr>
          <w:rFonts w:cstheme="majorHAnsi"/>
          <w:lang w:val="it-IT"/>
        </w:rPr>
        <w:t>preferisce</w:t>
      </w:r>
      <w:r w:rsidR="00670740" w:rsidRPr="00670740">
        <w:rPr>
          <w:rFonts w:cstheme="majorHAnsi"/>
          <w:lang w:val="it-IT"/>
        </w:rPr>
        <w:t xml:space="preserve"> svolgere le attività </w:t>
      </w:r>
      <w:r>
        <w:rPr>
          <w:rFonts w:cstheme="majorHAnsi"/>
          <w:lang w:val="it-IT"/>
        </w:rPr>
        <w:t>di influencer marketing.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99303A" w:rsidRPr="0099303A" w14:paraId="7A2229A9" w14:textId="77777777" w:rsidTr="000B6D19">
        <w:trPr>
          <w:trHeight w:val="701"/>
          <w:tblHeader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14:paraId="0A208ED2" w14:textId="77777777" w:rsidR="0099303A" w:rsidRPr="00924594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24594">
              <w:rPr>
                <w:rFonts w:cstheme="majorHAnsi"/>
                <w:b/>
                <w:lang w:val="it-IT"/>
              </w:rPr>
              <w:t>Dato richiesto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  <w:hideMark/>
          </w:tcPr>
          <w:p w14:paraId="1E13D6BF" w14:textId="77777777" w:rsidR="0099303A" w:rsidRPr="00924594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24594">
              <w:rPr>
                <w:rFonts w:cstheme="majorHAnsi"/>
                <w:b/>
                <w:lang w:val="it-IT"/>
              </w:rPr>
              <w:t>Compilazione</w:t>
            </w:r>
          </w:p>
        </w:tc>
      </w:tr>
      <w:tr w:rsidR="0099303A" w:rsidRPr="00BE0A1A" w14:paraId="5BD9CAE7" w14:textId="77777777" w:rsidTr="000B6D19">
        <w:trPr>
          <w:trHeight w:val="701"/>
        </w:trPr>
        <w:tc>
          <w:tcPr>
            <w:tcW w:w="3823" w:type="dxa"/>
            <w:vAlign w:val="center"/>
            <w:hideMark/>
          </w:tcPr>
          <w:p w14:paraId="0BA53527" w14:textId="2C01EE6A" w:rsidR="0099303A" w:rsidRPr="0099303A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9303A">
              <w:rPr>
                <w:rFonts w:cstheme="majorHAnsi"/>
                <w:b/>
                <w:lang w:val="it-IT"/>
              </w:rPr>
              <w:t xml:space="preserve">Indirizzo </w:t>
            </w:r>
            <w:r w:rsidR="00FA1E7B" w:rsidRPr="0099303A">
              <w:rPr>
                <w:rFonts w:cstheme="majorHAnsi"/>
                <w:b/>
                <w:lang w:val="it-IT"/>
              </w:rPr>
              <w:t>e-mail</w:t>
            </w:r>
          </w:p>
        </w:tc>
        <w:tc>
          <w:tcPr>
            <w:tcW w:w="6095" w:type="dxa"/>
            <w:vAlign w:val="center"/>
            <w:hideMark/>
          </w:tcPr>
          <w:p w14:paraId="5BF4DD47" w14:textId="42B8CE1A" w:rsidR="0099303A" w:rsidRPr="0099303A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99303A" w:rsidRPr="0099303A" w14:paraId="50208852" w14:textId="77777777" w:rsidTr="000B6D19">
        <w:trPr>
          <w:trHeight w:val="701"/>
        </w:trPr>
        <w:tc>
          <w:tcPr>
            <w:tcW w:w="3823" w:type="dxa"/>
            <w:vAlign w:val="center"/>
            <w:hideMark/>
          </w:tcPr>
          <w:p w14:paraId="4D49DF27" w14:textId="77777777" w:rsidR="0099303A" w:rsidRPr="0099303A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99303A">
              <w:rPr>
                <w:rFonts w:cstheme="majorHAnsi"/>
                <w:b/>
                <w:lang w:val="it-IT"/>
              </w:rPr>
              <w:t>Numero di telefono</w:t>
            </w:r>
          </w:p>
        </w:tc>
        <w:tc>
          <w:tcPr>
            <w:tcW w:w="6095" w:type="dxa"/>
            <w:vAlign w:val="center"/>
            <w:hideMark/>
          </w:tcPr>
          <w:p w14:paraId="2602AFD7" w14:textId="718F5F69" w:rsidR="0099303A" w:rsidRPr="0099303A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99303A" w:rsidRPr="00D67653" w14:paraId="12E7E0E5" w14:textId="77777777" w:rsidTr="000B6D19">
        <w:trPr>
          <w:trHeight w:val="701"/>
        </w:trPr>
        <w:tc>
          <w:tcPr>
            <w:tcW w:w="3823" w:type="dxa"/>
            <w:vAlign w:val="center"/>
            <w:hideMark/>
          </w:tcPr>
          <w:p w14:paraId="256C0895" w14:textId="77777777" w:rsidR="00E466DD" w:rsidRDefault="0099303A" w:rsidP="00E466DD">
            <w:pPr>
              <w:spacing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633D43">
              <w:rPr>
                <w:rFonts w:cstheme="majorHAnsi"/>
                <w:b/>
                <w:lang w:val="it-IT"/>
              </w:rPr>
              <w:t xml:space="preserve">Modalità preferita </w:t>
            </w:r>
            <w:r w:rsidR="00C53C4F">
              <w:rPr>
                <w:rFonts w:cstheme="majorHAnsi"/>
                <w:b/>
                <w:lang w:val="it-IT"/>
              </w:rPr>
              <w:t>di</w:t>
            </w:r>
            <w:r w:rsidRPr="00633D43">
              <w:rPr>
                <w:rFonts w:cstheme="majorHAnsi"/>
                <w:b/>
                <w:lang w:val="it-IT"/>
              </w:rPr>
              <w:t xml:space="preserve"> contatt</w:t>
            </w:r>
            <w:r w:rsidR="00C53C4F">
              <w:rPr>
                <w:rFonts w:cstheme="majorHAnsi"/>
                <w:b/>
                <w:lang w:val="it-IT"/>
              </w:rPr>
              <w:t>o</w:t>
            </w:r>
            <w:r w:rsidRPr="00633D43">
              <w:rPr>
                <w:rFonts w:cstheme="majorHAnsi"/>
                <w:b/>
                <w:lang w:val="it-IT"/>
              </w:rPr>
              <w:t xml:space="preserve"> </w:t>
            </w:r>
          </w:p>
          <w:p w14:paraId="2C3127FC" w14:textId="33D249F5" w:rsidR="0099303A" w:rsidRPr="00E466DD" w:rsidRDefault="0099303A" w:rsidP="00E466DD">
            <w:pPr>
              <w:spacing w:line="276" w:lineRule="auto"/>
              <w:jc w:val="center"/>
              <w:rPr>
                <w:rFonts w:cstheme="majorHAnsi"/>
                <w:b/>
                <w:lang w:val="it-IT"/>
              </w:rPr>
            </w:pPr>
            <w:r w:rsidRPr="00C53C4F">
              <w:rPr>
                <w:rFonts w:cstheme="majorHAnsi"/>
                <w:lang w:val="it-IT"/>
              </w:rPr>
              <w:t>(e-mail, telefono</w:t>
            </w:r>
            <w:r w:rsidR="00E466DD">
              <w:rPr>
                <w:rFonts w:cstheme="majorHAnsi"/>
                <w:lang w:val="it-IT"/>
              </w:rPr>
              <w:t>, altro</w:t>
            </w:r>
            <w:r w:rsidRPr="00C53C4F">
              <w:rPr>
                <w:rFonts w:cstheme="majorHAnsi"/>
                <w:lang w:val="it-IT"/>
              </w:rPr>
              <w:t>)</w:t>
            </w:r>
          </w:p>
        </w:tc>
        <w:tc>
          <w:tcPr>
            <w:tcW w:w="6095" w:type="dxa"/>
            <w:vAlign w:val="center"/>
            <w:hideMark/>
          </w:tcPr>
          <w:p w14:paraId="74D7B92D" w14:textId="5E76E372" w:rsidR="0099303A" w:rsidRPr="0099303A" w:rsidRDefault="0099303A" w:rsidP="0046403F">
            <w:pPr>
              <w:spacing w:after="120" w:line="276" w:lineRule="auto"/>
              <w:jc w:val="center"/>
              <w:rPr>
                <w:rFonts w:cstheme="majorHAnsi"/>
                <w:b/>
                <w:lang w:val="it-IT"/>
              </w:rPr>
            </w:pPr>
          </w:p>
        </w:tc>
      </w:tr>
      <w:tr w:rsidR="00E71D67" w:rsidRPr="00D67653" w14:paraId="05FCE86E" w14:textId="77777777" w:rsidTr="000B6D19">
        <w:trPr>
          <w:trHeight w:val="701"/>
        </w:trPr>
        <w:tc>
          <w:tcPr>
            <w:tcW w:w="3823" w:type="dxa"/>
            <w:vAlign w:val="center"/>
          </w:tcPr>
          <w:p w14:paraId="292024ED" w14:textId="73F1E738" w:rsidR="00E71D67" w:rsidRPr="00E71D67" w:rsidRDefault="00E71D67" w:rsidP="0046403F">
            <w:pPr>
              <w:spacing w:after="120"/>
              <w:jc w:val="center"/>
              <w:rPr>
                <w:rFonts w:cstheme="majorHAnsi"/>
                <w:b/>
                <w:i/>
                <w:lang w:val="it-IT"/>
              </w:rPr>
            </w:pPr>
            <w:r w:rsidRPr="00E71D67">
              <w:rPr>
                <w:rFonts w:cstheme="majorHAnsi"/>
                <w:b/>
                <w:bCs/>
                <w:lang w:val="it-IT"/>
              </w:rPr>
              <w:t xml:space="preserve">Area geografica di preferenza per </w:t>
            </w:r>
            <w:r w:rsidR="00DE50CF">
              <w:rPr>
                <w:rFonts w:cstheme="majorHAnsi"/>
                <w:b/>
                <w:bCs/>
                <w:lang w:val="it-IT"/>
              </w:rPr>
              <w:t xml:space="preserve">l’erogazione del servizio </w:t>
            </w:r>
          </w:p>
        </w:tc>
        <w:tc>
          <w:tcPr>
            <w:tcW w:w="6095" w:type="dxa"/>
            <w:vAlign w:val="center"/>
          </w:tcPr>
          <w:p w14:paraId="513554A4" w14:textId="77777777" w:rsidR="00E71D67" w:rsidRPr="0099303A" w:rsidRDefault="00E71D67" w:rsidP="0046403F">
            <w:pPr>
              <w:spacing w:after="120"/>
              <w:jc w:val="center"/>
              <w:rPr>
                <w:rFonts w:cstheme="majorHAnsi"/>
                <w:b/>
                <w:lang w:val="it-IT"/>
              </w:rPr>
            </w:pPr>
          </w:p>
        </w:tc>
      </w:tr>
    </w:tbl>
    <w:p w14:paraId="26AB5464" w14:textId="0A4A2056" w:rsidR="00664068" w:rsidRDefault="00664068" w:rsidP="0046403F">
      <w:pPr>
        <w:spacing w:after="120"/>
        <w:rPr>
          <w:lang w:val="it-IT"/>
        </w:rPr>
      </w:pPr>
    </w:p>
    <w:p w14:paraId="4E433E5D" w14:textId="77777777" w:rsidR="00F73CF4" w:rsidRDefault="00F73CF4" w:rsidP="001C102B">
      <w:pPr>
        <w:spacing w:after="120"/>
        <w:rPr>
          <w:rFonts w:cstheme="majorHAnsi"/>
          <w:b/>
          <w:lang w:val="it-IT"/>
        </w:rPr>
      </w:pPr>
    </w:p>
    <w:p w14:paraId="4A161E77" w14:textId="77777777" w:rsidR="00F73CF4" w:rsidRPr="00006602" w:rsidRDefault="00F73CF4" w:rsidP="001C102B">
      <w:pPr>
        <w:spacing w:after="120"/>
        <w:rPr>
          <w:rFonts w:cstheme="majorHAnsi"/>
          <w:b/>
          <w:lang w:val="it-IT"/>
        </w:rPr>
      </w:pPr>
    </w:p>
    <w:p w14:paraId="56EE802A" w14:textId="77777777" w:rsidR="001C102B" w:rsidRDefault="00BF7C82" w:rsidP="001C102B">
      <w:pPr>
        <w:spacing w:after="120"/>
        <w:rPr>
          <w:rFonts w:cstheme="majorHAnsi"/>
          <w:lang w:val="it-IT"/>
        </w:rPr>
      </w:pPr>
      <w:r w:rsidRPr="00BF7C82">
        <w:rPr>
          <w:rFonts w:cstheme="majorHAnsi"/>
          <w:b/>
          <w:lang w:val="it-IT"/>
        </w:rPr>
        <w:t>Data:</w:t>
      </w:r>
      <w:r w:rsidRPr="00BF7C82">
        <w:rPr>
          <w:rFonts w:cstheme="majorHAnsi"/>
          <w:lang w:val="it-IT"/>
        </w:rPr>
        <w:t xml:space="preserve"> ________________</w:t>
      </w:r>
    </w:p>
    <w:p w14:paraId="7B10C5A9" w14:textId="0C132E93" w:rsidR="00BF7C82" w:rsidRPr="0047317E" w:rsidRDefault="00BF7C82" w:rsidP="001C102B">
      <w:pPr>
        <w:spacing w:after="120"/>
        <w:rPr>
          <w:rFonts w:cstheme="majorHAnsi"/>
          <w:lang w:val="it-IT"/>
        </w:rPr>
      </w:pPr>
      <w:r w:rsidRPr="00BF7C82">
        <w:rPr>
          <w:rFonts w:cstheme="majorHAnsi"/>
          <w:b/>
          <w:lang w:val="it-IT"/>
        </w:rPr>
        <w:t>Firma digitale:</w:t>
      </w:r>
      <w:r w:rsidRPr="00BF7C82">
        <w:rPr>
          <w:rFonts w:cstheme="majorHAnsi"/>
          <w:lang w:val="it-IT"/>
        </w:rPr>
        <w:t xml:space="preserve"> ____________________________________</w:t>
      </w:r>
      <w:r w:rsidRPr="00BF7C82">
        <w:rPr>
          <w:rFonts w:cstheme="majorHAnsi"/>
          <w:lang w:val="it-IT"/>
        </w:rPr>
        <w:br/>
        <w:t>(</w:t>
      </w:r>
      <w:r w:rsidRPr="00BF7C82">
        <w:rPr>
          <w:rFonts w:cstheme="majorHAnsi"/>
          <w:i/>
          <w:lang w:val="it-IT"/>
        </w:rPr>
        <w:t>Soggetto richiedente / Rappresentante legale</w:t>
      </w:r>
      <w:r w:rsidR="001C102B">
        <w:rPr>
          <w:rFonts w:cstheme="majorHAnsi"/>
          <w:i/>
          <w:iCs/>
          <w:lang w:val="it-IT"/>
        </w:rPr>
        <w:t>/ Delegato</w:t>
      </w:r>
      <w:r w:rsidRPr="00BF7C82">
        <w:rPr>
          <w:rFonts w:cstheme="majorHAnsi"/>
          <w:lang w:val="it-IT"/>
        </w:rPr>
        <w:t>)</w:t>
      </w:r>
    </w:p>
    <w:sectPr w:rsidR="00BF7C82" w:rsidRPr="0047317E" w:rsidSect="00C97374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59A" w14:textId="77777777" w:rsidR="001F5CCC" w:rsidRDefault="001F5CCC" w:rsidP="00CF1E39">
      <w:pPr>
        <w:spacing w:after="0" w:line="240" w:lineRule="auto"/>
      </w:pPr>
      <w:r>
        <w:separator/>
      </w:r>
    </w:p>
  </w:endnote>
  <w:endnote w:type="continuationSeparator" w:id="0">
    <w:p w14:paraId="64699134" w14:textId="77777777" w:rsidR="001F5CCC" w:rsidRDefault="001F5CCC" w:rsidP="00CF1E39">
      <w:pPr>
        <w:spacing w:after="0" w:line="240" w:lineRule="auto"/>
      </w:pPr>
      <w:r>
        <w:continuationSeparator/>
      </w:r>
    </w:p>
  </w:endnote>
  <w:endnote w:type="continuationNotice" w:id="1">
    <w:p w14:paraId="77FEA3F5" w14:textId="77777777" w:rsidR="001F5CCC" w:rsidRDefault="001F5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1EB2" w14:textId="77777777" w:rsidR="001F5CCC" w:rsidRDefault="001F5CCC" w:rsidP="00CF1E39">
      <w:pPr>
        <w:spacing w:after="0" w:line="240" w:lineRule="auto"/>
      </w:pPr>
      <w:r>
        <w:separator/>
      </w:r>
    </w:p>
  </w:footnote>
  <w:footnote w:type="continuationSeparator" w:id="0">
    <w:p w14:paraId="79A3E847" w14:textId="77777777" w:rsidR="001F5CCC" w:rsidRDefault="001F5CCC" w:rsidP="00CF1E39">
      <w:pPr>
        <w:spacing w:after="0" w:line="240" w:lineRule="auto"/>
      </w:pPr>
      <w:r>
        <w:continuationSeparator/>
      </w:r>
    </w:p>
  </w:footnote>
  <w:footnote w:type="continuationNotice" w:id="1">
    <w:p w14:paraId="11FFC6D3" w14:textId="77777777" w:rsidR="001F5CCC" w:rsidRDefault="001F5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D193" w14:textId="1ECA97EB" w:rsidR="00C97374" w:rsidRDefault="00C9737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A1B50" wp14:editId="4A5FFC0F">
          <wp:simplePos x="0" y="0"/>
          <wp:positionH relativeFrom="page">
            <wp:posOffset>4110355</wp:posOffset>
          </wp:positionH>
          <wp:positionV relativeFrom="line">
            <wp:posOffset>-204470</wp:posOffset>
          </wp:positionV>
          <wp:extent cx="1460500" cy="415290"/>
          <wp:effectExtent l="0" t="0" r="6350" b="3810"/>
          <wp:wrapNone/>
          <wp:docPr id="1625970833" name="Picture 10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08" descr="A close-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378AA37" wp14:editId="7175AC4D">
          <wp:simplePos x="0" y="0"/>
          <wp:positionH relativeFrom="column">
            <wp:posOffset>4993689</wp:posOffset>
          </wp:positionH>
          <wp:positionV relativeFrom="paragraph">
            <wp:posOffset>-232117</wp:posOffset>
          </wp:positionV>
          <wp:extent cx="1503045" cy="506095"/>
          <wp:effectExtent l="0" t="0" r="1905" b="8255"/>
          <wp:wrapNone/>
          <wp:docPr id="799155516" name="Immagine 2" descr="CHIARIMENTI SULLA PROCEDURA TELEMATICA DI ASSEGNAZIONE DEL 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IARIMENTI SULLA PROCEDURA TELEMATICA DI ASSEGNAZIONE DEL CI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5"/>
                  <a:stretch/>
                </pic:blipFill>
                <pic:spPr bwMode="auto">
                  <a:xfrm>
                    <a:off x="0" y="0"/>
                    <a:ext cx="150304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58269B"/>
    <w:multiLevelType w:val="hybridMultilevel"/>
    <w:tmpl w:val="7E0E4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31C93"/>
    <w:multiLevelType w:val="multilevel"/>
    <w:tmpl w:val="F06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B787A"/>
    <w:multiLevelType w:val="hybridMultilevel"/>
    <w:tmpl w:val="4014B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1B03"/>
    <w:multiLevelType w:val="hybridMultilevel"/>
    <w:tmpl w:val="ED662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88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2F7332"/>
    <w:multiLevelType w:val="hybridMultilevel"/>
    <w:tmpl w:val="41CC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53CD8"/>
    <w:multiLevelType w:val="hybridMultilevel"/>
    <w:tmpl w:val="E04A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93669">
    <w:abstractNumId w:val="8"/>
  </w:num>
  <w:num w:numId="2" w16cid:durableId="236592334">
    <w:abstractNumId w:val="6"/>
  </w:num>
  <w:num w:numId="3" w16cid:durableId="1236088788">
    <w:abstractNumId w:val="5"/>
  </w:num>
  <w:num w:numId="4" w16cid:durableId="322590985">
    <w:abstractNumId w:val="4"/>
  </w:num>
  <w:num w:numId="5" w16cid:durableId="1861384185">
    <w:abstractNumId w:val="7"/>
  </w:num>
  <w:num w:numId="6" w16cid:durableId="1973827911">
    <w:abstractNumId w:val="3"/>
  </w:num>
  <w:num w:numId="7" w16cid:durableId="2027628819">
    <w:abstractNumId w:val="2"/>
  </w:num>
  <w:num w:numId="8" w16cid:durableId="1930314083">
    <w:abstractNumId w:val="1"/>
  </w:num>
  <w:num w:numId="9" w16cid:durableId="1275133990">
    <w:abstractNumId w:val="0"/>
  </w:num>
  <w:num w:numId="10" w16cid:durableId="130290140">
    <w:abstractNumId w:val="10"/>
  </w:num>
  <w:num w:numId="11" w16cid:durableId="733089062">
    <w:abstractNumId w:val="9"/>
  </w:num>
  <w:num w:numId="12" w16cid:durableId="1920020181">
    <w:abstractNumId w:val="14"/>
  </w:num>
  <w:num w:numId="13" w16cid:durableId="767651969">
    <w:abstractNumId w:val="15"/>
  </w:num>
  <w:num w:numId="14" w16cid:durableId="1796093766">
    <w:abstractNumId w:val="12"/>
  </w:num>
  <w:num w:numId="15" w16cid:durableId="872691930">
    <w:abstractNumId w:val="13"/>
  </w:num>
  <w:num w:numId="16" w16cid:durableId="1241601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E2"/>
    <w:rsid w:val="0000255E"/>
    <w:rsid w:val="00002948"/>
    <w:rsid w:val="000050D2"/>
    <w:rsid w:val="00006361"/>
    <w:rsid w:val="00006602"/>
    <w:rsid w:val="00006EF7"/>
    <w:rsid w:val="00010497"/>
    <w:rsid w:val="00013C65"/>
    <w:rsid w:val="00013D3F"/>
    <w:rsid w:val="00014EC1"/>
    <w:rsid w:val="0001526D"/>
    <w:rsid w:val="00015C5B"/>
    <w:rsid w:val="000163B0"/>
    <w:rsid w:val="00016A8F"/>
    <w:rsid w:val="000242F9"/>
    <w:rsid w:val="00026625"/>
    <w:rsid w:val="00033324"/>
    <w:rsid w:val="00034616"/>
    <w:rsid w:val="0003656C"/>
    <w:rsid w:val="00036CDF"/>
    <w:rsid w:val="0003736A"/>
    <w:rsid w:val="00041105"/>
    <w:rsid w:val="00041870"/>
    <w:rsid w:val="00041CA9"/>
    <w:rsid w:val="000436C3"/>
    <w:rsid w:val="0004433F"/>
    <w:rsid w:val="00044671"/>
    <w:rsid w:val="00046A35"/>
    <w:rsid w:val="00047A51"/>
    <w:rsid w:val="00047D92"/>
    <w:rsid w:val="000508EB"/>
    <w:rsid w:val="00050B4D"/>
    <w:rsid w:val="000541D3"/>
    <w:rsid w:val="00055684"/>
    <w:rsid w:val="00057260"/>
    <w:rsid w:val="00057E67"/>
    <w:rsid w:val="0006063C"/>
    <w:rsid w:val="0006130D"/>
    <w:rsid w:val="00062219"/>
    <w:rsid w:val="00063107"/>
    <w:rsid w:val="00067497"/>
    <w:rsid w:val="00071690"/>
    <w:rsid w:val="00072901"/>
    <w:rsid w:val="00072A10"/>
    <w:rsid w:val="00074AB3"/>
    <w:rsid w:val="00074B01"/>
    <w:rsid w:val="000808C4"/>
    <w:rsid w:val="0008100E"/>
    <w:rsid w:val="0008530F"/>
    <w:rsid w:val="00086F76"/>
    <w:rsid w:val="00086FA9"/>
    <w:rsid w:val="00087F80"/>
    <w:rsid w:val="00091A40"/>
    <w:rsid w:val="000933E3"/>
    <w:rsid w:val="00095C99"/>
    <w:rsid w:val="00095D66"/>
    <w:rsid w:val="000960EC"/>
    <w:rsid w:val="00096B43"/>
    <w:rsid w:val="000A0DE0"/>
    <w:rsid w:val="000A1EFF"/>
    <w:rsid w:val="000A2131"/>
    <w:rsid w:val="000A2273"/>
    <w:rsid w:val="000A4C81"/>
    <w:rsid w:val="000A65A3"/>
    <w:rsid w:val="000B2C30"/>
    <w:rsid w:val="000B3197"/>
    <w:rsid w:val="000B6D19"/>
    <w:rsid w:val="000B7CCB"/>
    <w:rsid w:val="000C176F"/>
    <w:rsid w:val="000C2827"/>
    <w:rsid w:val="000C2FCD"/>
    <w:rsid w:val="000C33B6"/>
    <w:rsid w:val="000C4094"/>
    <w:rsid w:val="000C47EA"/>
    <w:rsid w:val="000C639F"/>
    <w:rsid w:val="000C78C8"/>
    <w:rsid w:val="000D1C9D"/>
    <w:rsid w:val="000D279B"/>
    <w:rsid w:val="000D2EB1"/>
    <w:rsid w:val="000D36D3"/>
    <w:rsid w:val="000D4016"/>
    <w:rsid w:val="000D545E"/>
    <w:rsid w:val="000D5CB4"/>
    <w:rsid w:val="000D68CB"/>
    <w:rsid w:val="000D7108"/>
    <w:rsid w:val="000E003A"/>
    <w:rsid w:val="000E13D4"/>
    <w:rsid w:val="000E16FD"/>
    <w:rsid w:val="000E18B3"/>
    <w:rsid w:val="000E29C7"/>
    <w:rsid w:val="000E313C"/>
    <w:rsid w:val="000E32D2"/>
    <w:rsid w:val="000E58C2"/>
    <w:rsid w:val="000E69E9"/>
    <w:rsid w:val="000F114A"/>
    <w:rsid w:val="000F6D48"/>
    <w:rsid w:val="00102DAC"/>
    <w:rsid w:val="00106120"/>
    <w:rsid w:val="00107FDC"/>
    <w:rsid w:val="00110475"/>
    <w:rsid w:val="00111040"/>
    <w:rsid w:val="00114A83"/>
    <w:rsid w:val="00116816"/>
    <w:rsid w:val="0011719A"/>
    <w:rsid w:val="001204F2"/>
    <w:rsid w:val="001276DF"/>
    <w:rsid w:val="00132AC7"/>
    <w:rsid w:val="00135EFA"/>
    <w:rsid w:val="00136765"/>
    <w:rsid w:val="00137CFC"/>
    <w:rsid w:val="00141B4C"/>
    <w:rsid w:val="00142197"/>
    <w:rsid w:val="0014228B"/>
    <w:rsid w:val="00143D82"/>
    <w:rsid w:val="00144861"/>
    <w:rsid w:val="001448C0"/>
    <w:rsid w:val="00144F7D"/>
    <w:rsid w:val="0014552F"/>
    <w:rsid w:val="0015074B"/>
    <w:rsid w:val="0015763D"/>
    <w:rsid w:val="00160E28"/>
    <w:rsid w:val="00161AC4"/>
    <w:rsid w:val="00163CA9"/>
    <w:rsid w:val="00165C05"/>
    <w:rsid w:val="00167C3C"/>
    <w:rsid w:val="001722A3"/>
    <w:rsid w:val="001748E8"/>
    <w:rsid w:val="00176C48"/>
    <w:rsid w:val="00177D41"/>
    <w:rsid w:val="00181D26"/>
    <w:rsid w:val="00181EEF"/>
    <w:rsid w:val="00184A78"/>
    <w:rsid w:val="00185EB0"/>
    <w:rsid w:val="00186C6C"/>
    <w:rsid w:val="00187088"/>
    <w:rsid w:val="001872B6"/>
    <w:rsid w:val="001908C2"/>
    <w:rsid w:val="00190E61"/>
    <w:rsid w:val="00191D72"/>
    <w:rsid w:val="00193207"/>
    <w:rsid w:val="00194392"/>
    <w:rsid w:val="00195178"/>
    <w:rsid w:val="00197A51"/>
    <w:rsid w:val="00197F45"/>
    <w:rsid w:val="001A0CE7"/>
    <w:rsid w:val="001A4B56"/>
    <w:rsid w:val="001A53B2"/>
    <w:rsid w:val="001B21AB"/>
    <w:rsid w:val="001B30A9"/>
    <w:rsid w:val="001B3A48"/>
    <w:rsid w:val="001B6177"/>
    <w:rsid w:val="001C0D27"/>
    <w:rsid w:val="001C102B"/>
    <w:rsid w:val="001C1070"/>
    <w:rsid w:val="001C1835"/>
    <w:rsid w:val="001C1D1E"/>
    <w:rsid w:val="001C2DFE"/>
    <w:rsid w:val="001C3AD1"/>
    <w:rsid w:val="001C3B43"/>
    <w:rsid w:val="001C3B7E"/>
    <w:rsid w:val="001C511C"/>
    <w:rsid w:val="001D0948"/>
    <w:rsid w:val="001D1851"/>
    <w:rsid w:val="001D3102"/>
    <w:rsid w:val="001D5286"/>
    <w:rsid w:val="001E088A"/>
    <w:rsid w:val="001E259D"/>
    <w:rsid w:val="001E5D6F"/>
    <w:rsid w:val="001E641D"/>
    <w:rsid w:val="001E70A9"/>
    <w:rsid w:val="001F0EA8"/>
    <w:rsid w:val="001F10C8"/>
    <w:rsid w:val="001F1C3A"/>
    <w:rsid w:val="001F1F11"/>
    <w:rsid w:val="001F2B46"/>
    <w:rsid w:val="001F3530"/>
    <w:rsid w:val="001F3818"/>
    <w:rsid w:val="001F5CCC"/>
    <w:rsid w:val="001F6405"/>
    <w:rsid w:val="001F7583"/>
    <w:rsid w:val="00200419"/>
    <w:rsid w:val="002018F8"/>
    <w:rsid w:val="00201B41"/>
    <w:rsid w:val="00201D1B"/>
    <w:rsid w:val="00201EB8"/>
    <w:rsid w:val="0020337D"/>
    <w:rsid w:val="00205263"/>
    <w:rsid w:val="00205DE2"/>
    <w:rsid w:val="00205E16"/>
    <w:rsid w:val="002100CB"/>
    <w:rsid w:val="0021173A"/>
    <w:rsid w:val="002136B9"/>
    <w:rsid w:val="00214C0E"/>
    <w:rsid w:val="00215784"/>
    <w:rsid w:val="00216AF5"/>
    <w:rsid w:val="0022143C"/>
    <w:rsid w:val="0022371B"/>
    <w:rsid w:val="0022450C"/>
    <w:rsid w:val="00226174"/>
    <w:rsid w:val="00226627"/>
    <w:rsid w:val="0022669E"/>
    <w:rsid w:val="002276F5"/>
    <w:rsid w:val="002306C7"/>
    <w:rsid w:val="002306D5"/>
    <w:rsid w:val="00231858"/>
    <w:rsid w:val="0023211E"/>
    <w:rsid w:val="00232675"/>
    <w:rsid w:val="00233FBE"/>
    <w:rsid w:val="0023595D"/>
    <w:rsid w:val="00237C52"/>
    <w:rsid w:val="00242021"/>
    <w:rsid w:val="00242B30"/>
    <w:rsid w:val="0024366E"/>
    <w:rsid w:val="00246AC2"/>
    <w:rsid w:val="00247EA1"/>
    <w:rsid w:val="002506D0"/>
    <w:rsid w:val="0025263F"/>
    <w:rsid w:val="002531F8"/>
    <w:rsid w:val="002560A4"/>
    <w:rsid w:val="00256916"/>
    <w:rsid w:val="0025720B"/>
    <w:rsid w:val="00257DCD"/>
    <w:rsid w:val="00257DD0"/>
    <w:rsid w:val="0026067E"/>
    <w:rsid w:val="00265217"/>
    <w:rsid w:val="002670A7"/>
    <w:rsid w:val="002700E1"/>
    <w:rsid w:val="00270E94"/>
    <w:rsid w:val="00271002"/>
    <w:rsid w:val="00274831"/>
    <w:rsid w:val="00274FAA"/>
    <w:rsid w:val="00277471"/>
    <w:rsid w:val="00277F05"/>
    <w:rsid w:val="00281271"/>
    <w:rsid w:val="002846A5"/>
    <w:rsid w:val="002852C5"/>
    <w:rsid w:val="0028586B"/>
    <w:rsid w:val="00286104"/>
    <w:rsid w:val="00286EC4"/>
    <w:rsid w:val="00287C27"/>
    <w:rsid w:val="00290D60"/>
    <w:rsid w:val="0029144D"/>
    <w:rsid w:val="0029639D"/>
    <w:rsid w:val="002970EA"/>
    <w:rsid w:val="0029723E"/>
    <w:rsid w:val="002A218A"/>
    <w:rsid w:val="002B2F3D"/>
    <w:rsid w:val="002C0CD4"/>
    <w:rsid w:val="002C225F"/>
    <w:rsid w:val="002C32B3"/>
    <w:rsid w:val="002C4504"/>
    <w:rsid w:val="002C702F"/>
    <w:rsid w:val="002D2ED3"/>
    <w:rsid w:val="002D30D4"/>
    <w:rsid w:val="002D538A"/>
    <w:rsid w:val="002D6729"/>
    <w:rsid w:val="002E11B7"/>
    <w:rsid w:val="002E22F4"/>
    <w:rsid w:val="002E444B"/>
    <w:rsid w:val="002E590E"/>
    <w:rsid w:val="002E5AF8"/>
    <w:rsid w:val="002F3CBB"/>
    <w:rsid w:val="002F41DD"/>
    <w:rsid w:val="002F4D6D"/>
    <w:rsid w:val="002F6D09"/>
    <w:rsid w:val="00301D6B"/>
    <w:rsid w:val="00301D7D"/>
    <w:rsid w:val="00301E96"/>
    <w:rsid w:val="003024B6"/>
    <w:rsid w:val="00303F87"/>
    <w:rsid w:val="00304A0D"/>
    <w:rsid w:val="00304ADF"/>
    <w:rsid w:val="0030639C"/>
    <w:rsid w:val="003069A2"/>
    <w:rsid w:val="00311B04"/>
    <w:rsid w:val="00311CDB"/>
    <w:rsid w:val="00312695"/>
    <w:rsid w:val="00314960"/>
    <w:rsid w:val="0031669A"/>
    <w:rsid w:val="003203F1"/>
    <w:rsid w:val="00322349"/>
    <w:rsid w:val="0032284F"/>
    <w:rsid w:val="00326F90"/>
    <w:rsid w:val="00327864"/>
    <w:rsid w:val="003308A9"/>
    <w:rsid w:val="003324F6"/>
    <w:rsid w:val="003341F4"/>
    <w:rsid w:val="0033438D"/>
    <w:rsid w:val="00334CA1"/>
    <w:rsid w:val="0033553A"/>
    <w:rsid w:val="003371D2"/>
    <w:rsid w:val="0034140B"/>
    <w:rsid w:val="003416CA"/>
    <w:rsid w:val="00344291"/>
    <w:rsid w:val="0034577A"/>
    <w:rsid w:val="00346273"/>
    <w:rsid w:val="00346388"/>
    <w:rsid w:val="003500CB"/>
    <w:rsid w:val="0035050F"/>
    <w:rsid w:val="00353256"/>
    <w:rsid w:val="00353C63"/>
    <w:rsid w:val="00354165"/>
    <w:rsid w:val="00357597"/>
    <w:rsid w:val="00357645"/>
    <w:rsid w:val="0035799E"/>
    <w:rsid w:val="00357CE4"/>
    <w:rsid w:val="00360595"/>
    <w:rsid w:val="003675E2"/>
    <w:rsid w:val="0037008B"/>
    <w:rsid w:val="00373F36"/>
    <w:rsid w:val="003755AD"/>
    <w:rsid w:val="00376278"/>
    <w:rsid w:val="00376489"/>
    <w:rsid w:val="00376735"/>
    <w:rsid w:val="00380C1D"/>
    <w:rsid w:val="003841D5"/>
    <w:rsid w:val="00385B52"/>
    <w:rsid w:val="00386FCC"/>
    <w:rsid w:val="003904EE"/>
    <w:rsid w:val="00391964"/>
    <w:rsid w:val="003926F6"/>
    <w:rsid w:val="00395D5E"/>
    <w:rsid w:val="003A0E02"/>
    <w:rsid w:val="003A13FA"/>
    <w:rsid w:val="003A1497"/>
    <w:rsid w:val="003A283C"/>
    <w:rsid w:val="003A4E2A"/>
    <w:rsid w:val="003A785E"/>
    <w:rsid w:val="003A7F39"/>
    <w:rsid w:val="003B43E0"/>
    <w:rsid w:val="003B505B"/>
    <w:rsid w:val="003C47E8"/>
    <w:rsid w:val="003C4EA6"/>
    <w:rsid w:val="003C5F07"/>
    <w:rsid w:val="003C7C70"/>
    <w:rsid w:val="003D028B"/>
    <w:rsid w:val="003D1A25"/>
    <w:rsid w:val="003D2557"/>
    <w:rsid w:val="003D266A"/>
    <w:rsid w:val="003D4B24"/>
    <w:rsid w:val="003D50A8"/>
    <w:rsid w:val="003D591F"/>
    <w:rsid w:val="003D65D4"/>
    <w:rsid w:val="003D70D6"/>
    <w:rsid w:val="003D76FD"/>
    <w:rsid w:val="003E05D7"/>
    <w:rsid w:val="003E1609"/>
    <w:rsid w:val="003E37A2"/>
    <w:rsid w:val="003E3D6B"/>
    <w:rsid w:val="003F1FC2"/>
    <w:rsid w:val="003F46A7"/>
    <w:rsid w:val="003F7514"/>
    <w:rsid w:val="003F7DF9"/>
    <w:rsid w:val="00401644"/>
    <w:rsid w:val="00403EA2"/>
    <w:rsid w:val="004056E9"/>
    <w:rsid w:val="004059AE"/>
    <w:rsid w:val="004101D9"/>
    <w:rsid w:val="00410516"/>
    <w:rsid w:val="0041233C"/>
    <w:rsid w:val="00412CB1"/>
    <w:rsid w:val="0041321F"/>
    <w:rsid w:val="004225AF"/>
    <w:rsid w:val="0042352A"/>
    <w:rsid w:val="00423E2C"/>
    <w:rsid w:val="00423F8A"/>
    <w:rsid w:val="004248A8"/>
    <w:rsid w:val="00433E8E"/>
    <w:rsid w:val="00435C09"/>
    <w:rsid w:val="00437E14"/>
    <w:rsid w:val="00440692"/>
    <w:rsid w:val="00441664"/>
    <w:rsid w:val="00442274"/>
    <w:rsid w:val="004440D0"/>
    <w:rsid w:val="004449ED"/>
    <w:rsid w:val="00444F4C"/>
    <w:rsid w:val="00445F5A"/>
    <w:rsid w:val="00445F74"/>
    <w:rsid w:val="0045172F"/>
    <w:rsid w:val="00451CDE"/>
    <w:rsid w:val="00452C24"/>
    <w:rsid w:val="00455A92"/>
    <w:rsid w:val="00457FB4"/>
    <w:rsid w:val="00460876"/>
    <w:rsid w:val="004634EB"/>
    <w:rsid w:val="0046403F"/>
    <w:rsid w:val="0046429E"/>
    <w:rsid w:val="00471652"/>
    <w:rsid w:val="004724B0"/>
    <w:rsid w:val="00472D77"/>
    <w:rsid w:val="0047317E"/>
    <w:rsid w:val="0047470F"/>
    <w:rsid w:val="004752D6"/>
    <w:rsid w:val="00475E0A"/>
    <w:rsid w:val="00475F7D"/>
    <w:rsid w:val="004810EE"/>
    <w:rsid w:val="00481212"/>
    <w:rsid w:val="00481C39"/>
    <w:rsid w:val="00482E23"/>
    <w:rsid w:val="0049148E"/>
    <w:rsid w:val="004916A9"/>
    <w:rsid w:val="00493375"/>
    <w:rsid w:val="004961F9"/>
    <w:rsid w:val="004975AA"/>
    <w:rsid w:val="004A2032"/>
    <w:rsid w:val="004A28C3"/>
    <w:rsid w:val="004A3CF5"/>
    <w:rsid w:val="004A3FB5"/>
    <w:rsid w:val="004A44F1"/>
    <w:rsid w:val="004A4E55"/>
    <w:rsid w:val="004A5A8E"/>
    <w:rsid w:val="004A638C"/>
    <w:rsid w:val="004A79A5"/>
    <w:rsid w:val="004B08B8"/>
    <w:rsid w:val="004B0DB3"/>
    <w:rsid w:val="004B62CF"/>
    <w:rsid w:val="004B6867"/>
    <w:rsid w:val="004B7918"/>
    <w:rsid w:val="004C229B"/>
    <w:rsid w:val="004C2C76"/>
    <w:rsid w:val="004C2E20"/>
    <w:rsid w:val="004C3591"/>
    <w:rsid w:val="004C4F86"/>
    <w:rsid w:val="004C7BFF"/>
    <w:rsid w:val="004D0E57"/>
    <w:rsid w:val="004D0FB8"/>
    <w:rsid w:val="004D1470"/>
    <w:rsid w:val="004D4024"/>
    <w:rsid w:val="004D4D92"/>
    <w:rsid w:val="004D6CBB"/>
    <w:rsid w:val="004D6D1C"/>
    <w:rsid w:val="004E01C1"/>
    <w:rsid w:val="004E33B3"/>
    <w:rsid w:val="004E579C"/>
    <w:rsid w:val="004F1926"/>
    <w:rsid w:val="004F1CFE"/>
    <w:rsid w:val="0050012D"/>
    <w:rsid w:val="005005F8"/>
    <w:rsid w:val="00500FCE"/>
    <w:rsid w:val="00501333"/>
    <w:rsid w:val="005016E2"/>
    <w:rsid w:val="00502882"/>
    <w:rsid w:val="00502A97"/>
    <w:rsid w:val="00504ED5"/>
    <w:rsid w:val="005123C1"/>
    <w:rsid w:val="005154DD"/>
    <w:rsid w:val="005159BA"/>
    <w:rsid w:val="00515CEB"/>
    <w:rsid w:val="00515E26"/>
    <w:rsid w:val="00521CBD"/>
    <w:rsid w:val="00523B67"/>
    <w:rsid w:val="00523F31"/>
    <w:rsid w:val="00524118"/>
    <w:rsid w:val="005254AC"/>
    <w:rsid w:val="00530B30"/>
    <w:rsid w:val="00530E95"/>
    <w:rsid w:val="00531F97"/>
    <w:rsid w:val="00532061"/>
    <w:rsid w:val="00535A46"/>
    <w:rsid w:val="005362BB"/>
    <w:rsid w:val="00541FD0"/>
    <w:rsid w:val="00542E76"/>
    <w:rsid w:val="0054462E"/>
    <w:rsid w:val="00545CEA"/>
    <w:rsid w:val="00547684"/>
    <w:rsid w:val="00551296"/>
    <w:rsid w:val="0055136E"/>
    <w:rsid w:val="00551A48"/>
    <w:rsid w:val="00552A57"/>
    <w:rsid w:val="005534FD"/>
    <w:rsid w:val="005540DB"/>
    <w:rsid w:val="00555B60"/>
    <w:rsid w:val="00556786"/>
    <w:rsid w:val="00560274"/>
    <w:rsid w:val="00565508"/>
    <w:rsid w:val="005665B3"/>
    <w:rsid w:val="005672C5"/>
    <w:rsid w:val="00567CC7"/>
    <w:rsid w:val="005707CB"/>
    <w:rsid w:val="0057149C"/>
    <w:rsid w:val="00571D65"/>
    <w:rsid w:val="0057257C"/>
    <w:rsid w:val="00575FE8"/>
    <w:rsid w:val="005765AD"/>
    <w:rsid w:val="0057710B"/>
    <w:rsid w:val="00580B0E"/>
    <w:rsid w:val="0058247C"/>
    <w:rsid w:val="005829B9"/>
    <w:rsid w:val="005835DB"/>
    <w:rsid w:val="005841AC"/>
    <w:rsid w:val="00585908"/>
    <w:rsid w:val="00585E3C"/>
    <w:rsid w:val="0058736C"/>
    <w:rsid w:val="005910FD"/>
    <w:rsid w:val="005914C6"/>
    <w:rsid w:val="00592DF2"/>
    <w:rsid w:val="00593E0F"/>
    <w:rsid w:val="00596309"/>
    <w:rsid w:val="00596420"/>
    <w:rsid w:val="005A47A6"/>
    <w:rsid w:val="005B1510"/>
    <w:rsid w:val="005B58EB"/>
    <w:rsid w:val="005B64EF"/>
    <w:rsid w:val="005B7505"/>
    <w:rsid w:val="005C1064"/>
    <w:rsid w:val="005C2B1F"/>
    <w:rsid w:val="005C4367"/>
    <w:rsid w:val="005C48BD"/>
    <w:rsid w:val="005C4C61"/>
    <w:rsid w:val="005C4C82"/>
    <w:rsid w:val="005C4FBF"/>
    <w:rsid w:val="005C65F9"/>
    <w:rsid w:val="005C6B34"/>
    <w:rsid w:val="005D4E66"/>
    <w:rsid w:val="005D4F2A"/>
    <w:rsid w:val="005D54D3"/>
    <w:rsid w:val="005D5572"/>
    <w:rsid w:val="005D6328"/>
    <w:rsid w:val="005E0345"/>
    <w:rsid w:val="005E2802"/>
    <w:rsid w:val="005E2D73"/>
    <w:rsid w:val="005E7B33"/>
    <w:rsid w:val="005E7CBE"/>
    <w:rsid w:val="005F051B"/>
    <w:rsid w:val="005F1A07"/>
    <w:rsid w:val="005F3383"/>
    <w:rsid w:val="005F3BF0"/>
    <w:rsid w:val="005F3EE5"/>
    <w:rsid w:val="005F42E7"/>
    <w:rsid w:val="005F483E"/>
    <w:rsid w:val="005F596B"/>
    <w:rsid w:val="005F63E0"/>
    <w:rsid w:val="0060025E"/>
    <w:rsid w:val="006002E8"/>
    <w:rsid w:val="00601D24"/>
    <w:rsid w:val="00602228"/>
    <w:rsid w:val="006025E4"/>
    <w:rsid w:val="006033B6"/>
    <w:rsid w:val="00606361"/>
    <w:rsid w:val="00612654"/>
    <w:rsid w:val="00612D9B"/>
    <w:rsid w:val="00614300"/>
    <w:rsid w:val="0061688F"/>
    <w:rsid w:val="006179BA"/>
    <w:rsid w:val="0062065E"/>
    <w:rsid w:val="00621AF4"/>
    <w:rsid w:val="00622801"/>
    <w:rsid w:val="00623389"/>
    <w:rsid w:val="00624430"/>
    <w:rsid w:val="00624D0B"/>
    <w:rsid w:val="00626699"/>
    <w:rsid w:val="00626ECB"/>
    <w:rsid w:val="006305E7"/>
    <w:rsid w:val="00632E1C"/>
    <w:rsid w:val="00633D43"/>
    <w:rsid w:val="0063567D"/>
    <w:rsid w:val="00635CB5"/>
    <w:rsid w:val="0064324B"/>
    <w:rsid w:val="00645B1C"/>
    <w:rsid w:val="00646827"/>
    <w:rsid w:val="00650A4F"/>
    <w:rsid w:val="00650EA7"/>
    <w:rsid w:val="00651D6A"/>
    <w:rsid w:val="00653546"/>
    <w:rsid w:val="006538ED"/>
    <w:rsid w:val="00655B9A"/>
    <w:rsid w:val="006575A2"/>
    <w:rsid w:val="0066174A"/>
    <w:rsid w:val="00661D04"/>
    <w:rsid w:val="00664068"/>
    <w:rsid w:val="00664532"/>
    <w:rsid w:val="0066466C"/>
    <w:rsid w:val="006650A4"/>
    <w:rsid w:val="00665516"/>
    <w:rsid w:val="0066778C"/>
    <w:rsid w:val="00670740"/>
    <w:rsid w:val="00670A6B"/>
    <w:rsid w:val="00671514"/>
    <w:rsid w:val="006719FE"/>
    <w:rsid w:val="00671B88"/>
    <w:rsid w:val="00672C24"/>
    <w:rsid w:val="00675B2C"/>
    <w:rsid w:val="00675F78"/>
    <w:rsid w:val="006777FE"/>
    <w:rsid w:val="00683248"/>
    <w:rsid w:val="00683C17"/>
    <w:rsid w:val="00687907"/>
    <w:rsid w:val="00690B8D"/>
    <w:rsid w:val="00694B55"/>
    <w:rsid w:val="00695E6E"/>
    <w:rsid w:val="00696C12"/>
    <w:rsid w:val="006974AA"/>
    <w:rsid w:val="00697C75"/>
    <w:rsid w:val="006A0DC0"/>
    <w:rsid w:val="006A417E"/>
    <w:rsid w:val="006A41F6"/>
    <w:rsid w:val="006A5154"/>
    <w:rsid w:val="006A527D"/>
    <w:rsid w:val="006B7C28"/>
    <w:rsid w:val="006C501B"/>
    <w:rsid w:val="006C62E8"/>
    <w:rsid w:val="006C6FE8"/>
    <w:rsid w:val="006C79EA"/>
    <w:rsid w:val="006C7B23"/>
    <w:rsid w:val="006C7FBD"/>
    <w:rsid w:val="006D0EB7"/>
    <w:rsid w:val="006D31C5"/>
    <w:rsid w:val="006D3D92"/>
    <w:rsid w:val="006D4B0D"/>
    <w:rsid w:val="006D7CFD"/>
    <w:rsid w:val="006E3F40"/>
    <w:rsid w:val="006E4F52"/>
    <w:rsid w:val="006E6AC1"/>
    <w:rsid w:val="006E7A61"/>
    <w:rsid w:val="006F01F3"/>
    <w:rsid w:val="006F0328"/>
    <w:rsid w:val="006F0A81"/>
    <w:rsid w:val="006F0BAF"/>
    <w:rsid w:val="006F0C8E"/>
    <w:rsid w:val="006F0E1C"/>
    <w:rsid w:val="006F224C"/>
    <w:rsid w:val="006F3027"/>
    <w:rsid w:val="006F358A"/>
    <w:rsid w:val="006F572D"/>
    <w:rsid w:val="006F6D03"/>
    <w:rsid w:val="006F6E4D"/>
    <w:rsid w:val="00701CAA"/>
    <w:rsid w:val="007027F2"/>
    <w:rsid w:val="00702D12"/>
    <w:rsid w:val="00702E64"/>
    <w:rsid w:val="00704562"/>
    <w:rsid w:val="00706E25"/>
    <w:rsid w:val="00710005"/>
    <w:rsid w:val="00711572"/>
    <w:rsid w:val="0071175E"/>
    <w:rsid w:val="007127B6"/>
    <w:rsid w:val="00714F6B"/>
    <w:rsid w:val="0071551F"/>
    <w:rsid w:val="00716793"/>
    <w:rsid w:val="0072218D"/>
    <w:rsid w:val="0072360E"/>
    <w:rsid w:val="00723D79"/>
    <w:rsid w:val="00725396"/>
    <w:rsid w:val="007307E8"/>
    <w:rsid w:val="00735AFD"/>
    <w:rsid w:val="007360EC"/>
    <w:rsid w:val="00736D89"/>
    <w:rsid w:val="0073701E"/>
    <w:rsid w:val="007375FA"/>
    <w:rsid w:val="00742E71"/>
    <w:rsid w:val="0074389A"/>
    <w:rsid w:val="00743C8C"/>
    <w:rsid w:val="007471C3"/>
    <w:rsid w:val="007474D1"/>
    <w:rsid w:val="00750AE4"/>
    <w:rsid w:val="007531F6"/>
    <w:rsid w:val="007565A9"/>
    <w:rsid w:val="00756B3C"/>
    <w:rsid w:val="0076183C"/>
    <w:rsid w:val="0076268C"/>
    <w:rsid w:val="0076553A"/>
    <w:rsid w:val="007656A8"/>
    <w:rsid w:val="00765D9A"/>
    <w:rsid w:val="00767330"/>
    <w:rsid w:val="0076777A"/>
    <w:rsid w:val="00770124"/>
    <w:rsid w:val="0077084B"/>
    <w:rsid w:val="007717A3"/>
    <w:rsid w:val="0077201C"/>
    <w:rsid w:val="00772A7C"/>
    <w:rsid w:val="007744CC"/>
    <w:rsid w:val="00775247"/>
    <w:rsid w:val="00781276"/>
    <w:rsid w:val="00782A26"/>
    <w:rsid w:val="00783621"/>
    <w:rsid w:val="0078400D"/>
    <w:rsid w:val="00790A13"/>
    <w:rsid w:val="00791327"/>
    <w:rsid w:val="00791E6D"/>
    <w:rsid w:val="007931FB"/>
    <w:rsid w:val="00794034"/>
    <w:rsid w:val="00796030"/>
    <w:rsid w:val="007A0385"/>
    <w:rsid w:val="007A0E8B"/>
    <w:rsid w:val="007A2A68"/>
    <w:rsid w:val="007A2F24"/>
    <w:rsid w:val="007A4B50"/>
    <w:rsid w:val="007B112D"/>
    <w:rsid w:val="007B285F"/>
    <w:rsid w:val="007B2DA3"/>
    <w:rsid w:val="007B39F6"/>
    <w:rsid w:val="007B4B7A"/>
    <w:rsid w:val="007B658E"/>
    <w:rsid w:val="007B73C9"/>
    <w:rsid w:val="007C3B32"/>
    <w:rsid w:val="007C3FD2"/>
    <w:rsid w:val="007C47DA"/>
    <w:rsid w:val="007C5BD1"/>
    <w:rsid w:val="007D083A"/>
    <w:rsid w:val="007D1B4D"/>
    <w:rsid w:val="007D23BE"/>
    <w:rsid w:val="007D2619"/>
    <w:rsid w:val="007D4A1A"/>
    <w:rsid w:val="007D64A2"/>
    <w:rsid w:val="007E0FEB"/>
    <w:rsid w:val="007E1056"/>
    <w:rsid w:val="007E31BA"/>
    <w:rsid w:val="007E4289"/>
    <w:rsid w:val="007E4372"/>
    <w:rsid w:val="007F0B59"/>
    <w:rsid w:val="007F4C5C"/>
    <w:rsid w:val="007F509F"/>
    <w:rsid w:val="007F5A37"/>
    <w:rsid w:val="007F6547"/>
    <w:rsid w:val="007F7A40"/>
    <w:rsid w:val="008009DD"/>
    <w:rsid w:val="0080113A"/>
    <w:rsid w:val="0080376D"/>
    <w:rsid w:val="00805FE9"/>
    <w:rsid w:val="00807EFC"/>
    <w:rsid w:val="00811075"/>
    <w:rsid w:val="00815B6C"/>
    <w:rsid w:val="00816308"/>
    <w:rsid w:val="00817314"/>
    <w:rsid w:val="0082202B"/>
    <w:rsid w:val="008221FF"/>
    <w:rsid w:val="0082336D"/>
    <w:rsid w:val="00826909"/>
    <w:rsid w:val="008270D5"/>
    <w:rsid w:val="00827592"/>
    <w:rsid w:val="00830639"/>
    <w:rsid w:val="0083291D"/>
    <w:rsid w:val="00832996"/>
    <w:rsid w:val="00833F77"/>
    <w:rsid w:val="00834254"/>
    <w:rsid w:val="0083505D"/>
    <w:rsid w:val="008403FB"/>
    <w:rsid w:val="00841A45"/>
    <w:rsid w:val="00841C4B"/>
    <w:rsid w:val="00842532"/>
    <w:rsid w:val="0084302D"/>
    <w:rsid w:val="008507EC"/>
    <w:rsid w:val="00850DDC"/>
    <w:rsid w:val="0085102E"/>
    <w:rsid w:val="00852461"/>
    <w:rsid w:val="00852914"/>
    <w:rsid w:val="0085619E"/>
    <w:rsid w:val="00857942"/>
    <w:rsid w:val="00857CED"/>
    <w:rsid w:val="0086278E"/>
    <w:rsid w:val="00862AC5"/>
    <w:rsid w:val="008635BE"/>
    <w:rsid w:val="00866744"/>
    <w:rsid w:val="00866A75"/>
    <w:rsid w:val="00867E34"/>
    <w:rsid w:val="00875596"/>
    <w:rsid w:val="00875646"/>
    <w:rsid w:val="00877788"/>
    <w:rsid w:val="0088278D"/>
    <w:rsid w:val="00883089"/>
    <w:rsid w:val="00883BE0"/>
    <w:rsid w:val="0088488C"/>
    <w:rsid w:val="00884E87"/>
    <w:rsid w:val="008869D2"/>
    <w:rsid w:val="0089186F"/>
    <w:rsid w:val="00894955"/>
    <w:rsid w:val="00896196"/>
    <w:rsid w:val="008A2CCB"/>
    <w:rsid w:val="008A476C"/>
    <w:rsid w:val="008A503A"/>
    <w:rsid w:val="008B0397"/>
    <w:rsid w:val="008B36EF"/>
    <w:rsid w:val="008B4D6B"/>
    <w:rsid w:val="008B5DC3"/>
    <w:rsid w:val="008B6728"/>
    <w:rsid w:val="008B70E6"/>
    <w:rsid w:val="008B7D95"/>
    <w:rsid w:val="008C053F"/>
    <w:rsid w:val="008C0CAB"/>
    <w:rsid w:val="008C126B"/>
    <w:rsid w:val="008C225F"/>
    <w:rsid w:val="008C3C3C"/>
    <w:rsid w:val="008C473B"/>
    <w:rsid w:val="008C4961"/>
    <w:rsid w:val="008C5632"/>
    <w:rsid w:val="008D0DD9"/>
    <w:rsid w:val="008D225C"/>
    <w:rsid w:val="008D38EB"/>
    <w:rsid w:val="008D3FEA"/>
    <w:rsid w:val="008D4488"/>
    <w:rsid w:val="008D56F4"/>
    <w:rsid w:val="008D63F8"/>
    <w:rsid w:val="008E35F4"/>
    <w:rsid w:val="008E48E8"/>
    <w:rsid w:val="008E7F04"/>
    <w:rsid w:val="008F1025"/>
    <w:rsid w:val="008F29D0"/>
    <w:rsid w:val="008F3317"/>
    <w:rsid w:val="008F351D"/>
    <w:rsid w:val="008F36F2"/>
    <w:rsid w:val="008F3E46"/>
    <w:rsid w:val="008F575F"/>
    <w:rsid w:val="008F5CB8"/>
    <w:rsid w:val="009008AF"/>
    <w:rsid w:val="009034A0"/>
    <w:rsid w:val="009053C8"/>
    <w:rsid w:val="00910C62"/>
    <w:rsid w:val="00910DEB"/>
    <w:rsid w:val="00912550"/>
    <w:rsid w:val="00912D51"/>
    <w:rsid w:val="00913C25"/>
    <w:rsid w:val="00916B1E"/>
    <w:rsid w:val="009218A7"/>
    <w:rsid w:val="0092235A"/>
    <w:rsid w:val="0092337F"/>
    <w:rsid w:val="0092449F"/>
    <w:rsid w:val="00924594"/>
    <w:rsid w:val="00932B8D"/>
    <w:rsid w:val="00935790"/>
    <w:rsid w:val="00942714"/>
    <w:rsid w:val="009428D5"/>
    <w:rsid w:val="009441BB"/>
    <w:rsid w:val="00944E38"/>
    <w:rsid w:val="0094560A"/>
    <w:rsid w:val="00946B21"/>
    <w:rsid w:val="009479E7"/>
    <w:rsid w:val="00947A6C"/>
    <w:rsid w:val="00947CE4"/>
    <w:rsid w:val="009502CD"/>
    <w:rsid w:val="00950656"/>
    <w:rsid w:val="00951D16"/>
    <w:rsid w:val="00952672"/>
    <w:rsid w:val="009530C2"/>
    <w:rsid w:val="0095323D"/>
    <w:rsid w:val="009545DB"/>
    <w:rsid w:val="00955D33"/>
    <w:rsid w:val="00955D3B"/>
    <w:rsid w:val="00956602"/>
    <w:rsid w:val="009573D1"/>
    <w:rsid w:val="009579F8"/>
    <w:rsid w:val="0096040A"/>
    <w:rsid w:val="00962060"/>
    <w:rsid w:val="009620A8"/>
    <w:rsid w:val="00963A79"/>
    <w:rsid w:val="009642E4"/>
    <w:rsid w:val="00966361"/>
    <w:rsid w:val="00967E45"/>
    <w:rsid w:val="00970459"/>
    <w:rsid w:val="00970BF4"/>
    <w:rsid w:val="00970EF0"/>
    <w:rsid w:val="009715D0"/>
    <w:rsid w:val="009737C5"/>
    <w:rsid w:val="00973A5A"/>
    <w:rsid w:val="00973F6E"/>
    <w:rsid w:val="009808BA"/>
    <w:rsid w:val="00981FB9"/>
    <w:rsid w:val="00982254"/>
    <w:rsid w:val="00983E8C"/>
    <w:rsid w:val="0099079C"/>
    <w:rsid w:val="00990BF1"/>
    <w:rsid w:val="0099303A"/>
    <w:rsid w:val="009A17AC"/>
    <w:rsid w:val="009A17B1"/>
    <w:rsid w:val="009A26AD"/>
    <w:rsid w:val="009A270A"/>
    <w:rsid w:val="009A57FC"/>
    <w:rsid w:val="009A5B1B"/>
    <w:rsid w:val="009B11D0"/>
    <w:rsid w:val="009B1CE1"/>
    <w:rsid w:val="009B3AD5"/>
    <w:rsid w:val="009B4E56"/>
    <w:rsid w:val="009B5362"/>
    <w:rsid w:val="009B74BB"/>
    <w:rsid w:val="009C10B2"/>
    <w:rsid w:val="009C15BD"/>
    <w:rsid w:val="009C15D3"/>
    <w:rsid w:val="009C3466"/>
    <w:rsid w:val="009C44A5"/>
    <w:rsid w:val="009C4BBE"/>
    <w:rsid w:val="009C4F89"/>
    <w:rsid w:val="009C5BA6"/>
    <w:rsid w:val="009C6A61"/>
    <w:rsid w:val="009C7612"/>
    <w:rsid w:val="009D01F8"/>
    <w:rsid w:val="009D21D4"/>
    <w:rsid w:val="009D276D"/>
    <w:rsid w:val="009D3BD7"/>
    <w:rsid w:val="009D3E10"/>
    <w:rsid w:val="009D4168"/>
    <w:rsid w:val="009E12BA"/>
    <w:rsid w:val="009E1B1B"/>
    <w:rsid w:val="009E3D75"/>
    <w:rsid w:val="009E677E"/>
    <w:rsid w:val="009F113C"/>
    <w:rsid w:val="009F1F1A"/>
    <w:rsid w:val="009F4140"/>
    <w:rsid w:val="009F61A2"/>
    <w:rsid w:val="00A002B1"/>
    <w:rsid w:val="00A01036"/>
    <w:rsid w:val="00A0364D"/>
    <w:rsid w:val="00A03B50"/>
    <w:rsid w:val="00A03C6B"/>
    <w:rsid w:val="00A045A2"/>
    <w:rsid w:val="00A048D7"/>
    <w:rsid w:val="00A0585B"/>
    <w:rsid w:val="00A06BF2"/>
    <w:rsid w:val="00A07817"/>
    <w:rsid w:val="00A10514"/>
    <w:rsid w:val="00A117B8"/>
    <w:rsid w:val="00A11E30"/>
    <w:rsid w:val="00A14042"/>
    <w:rsid w:val="00A172F3"/>
    <w:rsid w:val="00A200AB"/>
    <w:rsid w:val="00A239EA"/>
    <w:rsid w:val="00A24425"/>
    <w:rsid w:val="00A25700"/>
    <w:rsid w:val="00A263CC"/>
    <w:rsid w:val="00A264B6"/>
    <w:rsid w:val="00A26DFE"/>
    <w:rsid w:val="00A30B2C"/>
    <w:rsid w:val="00A313A3"/>
    <w:rsid w:val="00A32071"/>
    <w:rsid w:val="00A34435"/>
    <w:rsid w:val="00A3472D"/>
    <w:rsid w:val="00A37A15"/>
    <w:rsid w:val="00A418E7"/>
    <w:rsid w:val="00A44AC5"/>
    <w:rsid w:val="00A44C7A"/>
    <w:rsid w:val="00A471B9"/>
    <w:rsid w:val="00A508EA"/>
    <w:rsid w:val="00A515AC"/>
    <w:rsid w:val="00A536F5"/>
    <w:rsid w:val="00A53BEA"/>
    <w:rsid w:val="00A541C5"/>
    <w:rsid w:val="00A5514B"/>
    <w:rsid w:val="00A567DD"/>
    <w:rsid w:val="00A60394"/>
    <w:rsid w:val="00A60D67"/>
    <w:rsid w:val="00A60EDF"/>
    <w:rsid w:val="00A611D1"/>
    <w:rsid w:val="00A61871"/>
    <w:rsid w:val="00A65024"/>
    <w:rsid w:val="00A6592E"/>
    <w:rsid w:val="00A7098D"/>
    <w:rsid w:val="00A70F4A"/>
    <w:rsid w:val="00A75AE5"/>
    <w:rsid w:val="00A76822"/>
    <w:rsid w:val="00A76DB6"/>
    <w:rsid w:val="00A7795D"/>
    <w:rsid w:val="00A77CC9"/>
    <w:rsid w:val="00A82B6D"/>
    <w:rsid w:val="00A84BCB"/>
    <w:rsid w:val="00A850A4"/>
    <w:rsid w:val="00A860DD"/>
    <w:rsid w:val="00A8786F"/>
    <w:rsid w:val="00A90434"/>
    <w:rsid w:val="00A91B21"/>
    <w:rsid w:val="00A91B5A"/>
    <w:rsid w:val="00A920A7"/>
    <w:rsid w:val="00A92CD3"/>
    <w:rsid w:val="00A92FD5"/>
    <w:rsid w:val="00A93800"/>
    <w:rsid w:val="00A96182"/>
    <w:rsid w:val="00A962C9"/>
    <w:rsid w:val="00A9785F"/>
    <w:rsid w:val="00A97EBD"/>
    <w:rsid w:val="00AA0880"/>
    <w:rsid w:val="00AA0E69"/>
    <w:rsid w:val="00AA1D8D"/>
    <w:rsid w:val="00AA40B8"/>
    <w:rsid w:val="00AA5102"/>
    <w:rsid w:val="00AA51F4"/>
    <w:rsid w:val="00AA6054"/>
    <w:rsid w:val="00AB439B"/>
    <w:rsid w:val="00AB499E"/>
    <w:rsid w:val="00AB54A4"/>
    <w:rsid w:val="00AB6CB7"/>
    <w:rsid w:val="00AB71C0"/>
    <w:rsid w:val="00AB75A8"/>
    <w:rsid w:val="00AC0300"/>
    <w:rsid w:val="00AC06C7"/>
    <w:rsid w:val="00AC2359"/>
    <w:rsid w:val="00AC2502"/>
    <w:rsid w:val="00AC2A96"/>
    <w:rsid w:val="00AC5090"/>
    <w:rsid w:val="00AC5B30"/>
    <w:rsid w:val="00AD0E3B"/>
    <w:rsid w:val="00AD326E"/>
    <w:rsid w:val="00AD3317"/>
    <w:rsid w:val="00AD3AEE"/>
    <w:rsid w:val="00AD481B"/>
    <w:rsid w:val="00AD5313"/>
    <w:rsid w:val="00AD5C33"/>
    <w:rsid w:val="00AD72E3"/>
    <w:rsid w:val="00AE0643"/>
    <w:rsid w:val="00AE0BB2"/>
    <w:rsid w:val="00AE0DED"/>
    <w:rsid w:val="00AE0E4E"/>
    <w:rsid w:val="00AE0FE4"/>
    <w:rsid w:val="00AE106A"/>
    <w:rsid w:val="00AE12C1"/>
    <w:rsid w:val="00AE1510"/>
    <w:rsid w:val="00AE2126"/>
    <w:rsid w:val="00AE234B"/>
    <w:rsid w:val="00AE2E79"/>
    <w:rsid w:val="00AE3AC3"/>
    <w:rsid w:val="00AE3CC4"/>
    <w:rsid w:val="00AE415F"/>
    <w:rsid w:val="00AE58F5"/>
    <w:rsid w:val="00AE5967"/>
    <w:rsid w:val="00AE61E1"/>
    <w:rsid w:val="00AE6D80"/>
    <w:rsid w:val="00AF0177"/>
    <w:rsid w:val="00AF2202"/>
    <w:rsid w:val="00AF24E6"/>
    <w:rsid w:val="00AF3479"/>
    <w:rsid w:val="00AF43C8"/>
    <w:rsid w:val="00AF4E1D"/>
    <w:rsid w:val="00AF64D6"/>
    <w:rsid w:val="00AF789F"/>
    <w:rsid w:val="00AF7A71"/>
    <w:rsid w:val="00AF7E5B"/>
    <w:rsid w:val="00B03312"/>
    <w:rsid w:val="00B03E44"/>
    <w:rsid w:val="00B0481A"/>
    <w:rsid w:val="00B06360"/>
    <w:rsid w:val="00B06576"/>
    <w:rsid w:val="00B12C87"/>
    <w:rsid w:val="00B1343E"/>
    <w:rsid w:val="00B13E77"/>
    <w:rsid w:val="00B143B2"/>
    <w:rsid w:val="00B177C9"/>
    <w:rsid w:val="00B23547"/>
    <w:rsid w:val="00B26039"/>
    <w:rsid w:val="00B26E36"/>
    <w:rsid w:val="00B27326"/>
    <w:rsid w:val="00B306DA"/>
    <w:rsid w:val="00B33773"/>
    <w:rsid w:val="00B33BBA"/>
    <w:rsid w:val="00B345C7"/>
    <w:rsid w:val="00B415D7"/>
    <w:rsid w:val="00B458F4"/>
    <w:rsid w:val="00B46DDC"/>
    <w:rsid w:val="00B47730"/>
    <w:rsid w:val="00B5052D"/>
    <w:rsid w:val="00B520A4"/>
    <w:rsid w:val="00B52A32"/>
    <w:rsid w:val="00B54D55"/>
    <w:rsid w:val="00B56614"/>
    <w:rsid w:val="00B615DE"/>
    <w:rsid w:val="00B6271A"/>
    <w:rsid w:val="00B63B2A"/>
    <w:rsid w:val="00B6440D"/>
    <w:rsid w:val="00B647C0"/>
    <w:rsid w:val="00B64A84"/>
    <w:rsid w:val="00B65885"/>
    <w:rsid w:val="00B6723D"/>
    <w:rsid w:val="00B67E97"/>
    <w:rsid w:val="00B743A6"/>
    <w:rsid w:val="00B7459A"/>
    <w:rsid w:val="00B74F62"/>
    <w:rsid w:val="00B7588A"/>
    <w:rsid w:val="00B76888"/>
    <w:rsid w:val="00B76D7F"/>
    <w:rsid w:val="00B80957"/>
    <w:rsid w:val="00B818C7"/>
    <w:rsid w:val="00B82E35"/>
    <w:rsid w:val="00B90971"/>
    <w:rsid w:val="00B93309"/>
    <w:rsid w:val="00B9400F"/>
    <w:rsid w:val="00B94215"/>
    <w:rsid w:val="00B95645"/>
    <w:rsid w:val="00BA12A0"/>
    <w:rsid w:val="00BA205B"/>
    <w:rsid w:val="00BA28E0"/>
    <w:rsid w:val="00BA5522"/>
    <w:rsid w:val="00BA7353"/>
    <w:rsid w:val="00BB15D3"/>
    <w:rsid w:val="00BB192E"/>
    <w:rsid w:val="00BB3F08"/>
    <w:rsid w:val="00BB40DE"/>
    <w:rsid w:val="00BB71F2"/>
    <w:rsid w:val="00BB7F62"/>
    <w:rsid w:val="00BC09C4"/>
    <w:rsid w:val="00BC0D0F"/>
    <w:rsid w:val="00BC4CBA"/>
    <w:rsid w:val="00BD7CBA"/>
    <w:rsid w:val="00BE0A1A"/>
    <w:rsid w:val="00BE195C"/>
    <w:rsid w:val="00BE4FB0"/>
    <w:rsid w:val="00BF05E3"/>
    <w:rsid w:val="00BF0C85"/>
    <w:rsid w:val="00BF11C0"/>
    <w:rsid w:val="00BF2752"/>
    <w:rsid w:val="00BF3B1B"/>
    <w:rsid w:val="00BF3CA3"/>
    <w:rsid w:val="00BF533E"/>
    <w:rsid w:val="00BF6DCD"/>
    <w:rsid w:val="00BF7C82"/>
    <w:rsid w:val="00C03271"/>
    <w:rsid w:val="00C0357F"/>
    <w:rsid w:val="00C05FD5"/>
    <w:rsid w:val="00C0668C"/>
    <w:rsid w:val="00C07C16"/>
    <w:rsid w:val="00C10BA3"/>
    <w:rsid w:val="00C1197F"/>
    <w:rsid w:val="00C11A80"/>
    <w:rsid w:val="00C1299A"/>
    <w:rsid w:val="00C1344E"/>
    <w:rsid w:val="00C15A87"/>
    <w:rsid w:val="00C20A24"/>
    <w:rsid w:val="00C229CB"/>
    <w:rsid w:val="00C249EB"/>
    <w:rsid w:val="00C2744E"/>
    <w:rsid w:val="00C305AF"/>
    <w:rsid w:val="00C32CD1"/>
    <w:rsid w:val="00C3634A"/>
    <w:rsid w:val="00C40071"/>
    <w:rsid w:val="00C41DEC"/>
    <w:rsid w:val="00C44B8F"/>
    <w:rsid w:val="00C4549F"/>
    <w:rsid w:val="00C45C25"/>
    <w:rsid w:val="00C50516"/>
    <w:rsid w:val="00C5133E"/>
    <w:rsid w:val="00C51B9E"/>
    <w:rsid w:val="00C52701"/>
    <w:rsid w:val="00C53C4F"/>
    <w:rsid w:val="00C5412E"/>
    <w:rsid w:val="00C54229"/>
    <w:rsid w:val="00C54243"/>
    <w:rsid w:val="00C543A5"/>
    <w:rsid w:val="00C55804"/>
    <w:rsid w:val="00C55A66"/>
    <w:rsid w:val="00C603B3"/>
    <w:rsid w:val="00C60536"/>
    <w:rsid w:val="00C60B98"/>
    <w:rsid w:val="00C633BF"/>
    <w:rsid w:val="00C65940"/>
    <w:rsid w:val="00C66C96"/>
    <w:rsid w:val="00C70678"/>
    <w:rsid w:val="00C7305C"/>
    <w:rsid w:val="00C742D0"/>
    <w:rsid w:val="00C746AE"/>
    <w:rsid w:val="00C74805"/>
    <w:rsid w:val="00C76999"/>
    <w:rsid w:val="00C81945"/>
    <w:rsid w:val="00C81FB7"/>
    <w:rsid w:val="00C826B9"/>
    <w:rsid w:val="00C84C76"/>
    <w:rsid w:val="00C861FF"/>
    <w:rsid w:val="00C9099E"/>
    <w:rsid w:val="00C90EA4"/>
    <w:rsid w:val="00C91867"/>
    <w:rsid w:val="00C92B2B"/>
    <w:rsid w:val="00C94E7E"/>
    <w:rsid w:val="00C94F05"/>
    <w:rsid w:val="00C9542E"/>
    <w:rsid w:val="00C954A4"/>
    <w:rsid w:val="00C97374"/>
    <w:rsid w:val="00C97713"/>
    <w:rsid w:val="00CA1889"/>
    <w:rsid w:val="00CA23E0"/>
    <w:rsid w:val="00CA43F5"/>
    <w:rsid w:val="00CA7930"/>
    <w:rsid w:val="00CB0664"/>
    <w:rsid w:val="00CB2EC6"/>
    <w:rsid w:val="00CB304E"/>
    <w:rsid w:val="00CB3A0E"/>
    <w:rsid w:val="00CB754A"/>
    <w:rsid w:val="00CB7DC0"/>
    <w:rsid w:val="00CC0CAF"/>
    <w:rsid w:val="00CC1829"/>
    <w:rsid w:val="00CC1DE5"/>
    <w:rsid w:val="00CC1ECE"/>
    <w:rsid w:val="00CC307D"/>
    <w:rsid w:val="00CD00E5"/>
    <w:rsid w:val="00CD0DB4"/>
    <w:rsid w:val="00CD14A6"/>
    <w:rsid w:val="00CD3CE1"/>
    <w:rsid w:val="00CD44BC"/>
    <w:rsid w:val="00CD454D"/>
    <w:rsid w:val="00CD47B9"/>
    <w:rsid w:val="00CD58A5"/>
    <w:rsid w:val="00CD5F94"/>
    <w:rsid w:val="00CD6500"/>
    <w:rsid w:val="00CD77B8"/>
    <w:rsid w:val="00CD7D98"/>
    <w:rsid w:val="00CE03CD"/>
    <w:rsid w:val="00CE054A"/>
    <w:rsid w:val="00CE1877"/>
    <w:rsid w:val="00CE18A4"/>
    <w:rsid w:val="00CE399D"/>
    <w:rsid w:val="00CE4079"/>
    <w:rsid w:val="00CE43C3"/>
    <w:rsid w:val="00CE4E48"/>
    <w:rsid w:val="00CE5526"/>
    <w:rsid w:val="00CE75A4"/>
    <w:rsid w:val="00CF0752"/>
    <w:rsid w:val="00CF1E39"/>
    <w:rsid w:val="00CF217A"/>
    <w:rsid w:val="00CF614E"/>
    <w:rsid w:val="00CF6678"/>
    <w:rsid w:val="00CF7C6E"/>
    <w:rsid w:val="00D00922"/>
    <w:rsid w:val="00D00ED0"/>
    <w:rsid w:val="00D012AC"/>
    <w:rsid w:val="00D04354"/>
    <w:rsid w:val="00D0632C"/>
    <w:rsid w:val="00D103CB"/>
    <w:rsid w:val="00D10F94"/>
    <w:rsid w:val="00D11441"/>
    <w:rsid w:val="00D11EC5"/>
    <w:rsid w:val="00D13632"/>
    <w:rsid w:val="00D13F50"/>
    <w:rsid w:val="00D144E8"/>
    <w:rsid w:val="00D151A8"/>
    <w:rsid w:val="00D169FD"/>
    <w:rsid w:val="00D1703C"/>
    <w:rsid w:val="00D211E0"/>
    <w:rsid w:val="00D21E2B"/>
    <w:rsid w:val="00D221A9"/>
    <w:rsid w:val="00D2329F"/>
    <w:rsid w:val="00D23692"/>
    <w:rsid w:val="00D3097A"/>
    <w:rsid w:val="00D316CF"/>
    <w:rsid w:val="00D317CA"/>
    <w:rsid w:val="00D32CA9"/>
    <w:rsid w:val="00D33937"/>
    <w:rsid w:val="00D33F0F"/>
    <w:rsid w:val="00D3400D"/>
    <w:rsid w:val="00D34723"/>
    <w:rsid w:val="00D34A6A"/>
    <w:rsid w:val="00D36D8C"/>
    <w:rsid w:val="00D36EF2"/>
    <w:rsid w:val="00D41557"/>
    <w:rsid w:val="00D46713"/>
    <w:rsid w:val="00D50ED1"/>
    <w:rsid w:val="00D54289"/>
    <w:rsid w:val="00D54399"/>
    <w:rsid w:val="00D5562A"/>
    <w:rsid w:val="00D55B83"/>
    <w:rsid w:val="00D575C4"/>
    <w:rsid w:val="00D6165F"/>
    <w:rsid w:val="00D619BA"/>
    <w:rsid w:val="00D64B35"/>
    <w:rsid w:val="00D67653"/>
    <w:rsid w:val="00D70AF5"/>
    <w:rsid w:val="00D717E6"/>
    <w:rsid w:val="00D71AB5"/>
    <w:rsid w:val="00D71C37"/>
    <w:rsid w:val="00D763EB"/>
    <w:rsid w:val="00D768B4"/>
    <w:rsid w:val="00D80248"/>
    <w:rsid w:val="00D822BE"/>
    <w:rsid w:val="00D83445"/>
    <w:rsid w:val="00D84C7F"/>
    <w:rsid w:val="00D84DCD"/>
    <w:rsid w:val="00D92489"/>
    <w:rsid w:val="00D92A4A"/>
    <w:rsid w:val="00D9389A"/>
    <w:rsid w:val="00D94076"/>
    <w:rsid w:val="00D955C1"/>
    <w:rsid w:val="00D97288"/>
    <w:rsid w:val="00DA070C"/>
    <w:rsid w:val="00DA070E"/>
    <w:rsid w:val="00DA09DA"/>
    <w:rsid w:val="00DA25C3"/>
    <w:rsid w:val="00DA28F8"/>
    <w:rsid w:val="00DA3D44"/>
    <w:rsid w:val="00DA4F9B"/>
    <w:rsid w:val="00DA5549"/>
    <w:rsid w:val="00DA5C7A"/>
    <w:rsid w:val="00DA6E36"/>
    <w:rsid w:val="00DA72C5"/>
    <w:rsid w:val="00DB16F2"/>
    <w:rsid w:val="00DB1776"/>
    <w:rsid w:val="00DB4B6E"/>
    <w:rsid w:val="00DB631D"/>
    <w:rsid w:val="00DC14F9"/>
    <w:rsid w:val="00DC1BBE"/>
    <w:rsid w:val="00DC38CE"/>
    <w:rsid w:val="00DC3CE1"/>
    <w:rsid w:val="00DC51BE"/>
    <w:rsid w:val="00DC76D1"/>
    <w:rsid w:val="00DC7C04"/>
    <w:rsid w:val="00DD088E"/>
    <w:rsid w:val="00DD4EFF"/>
    <w:rsid w:val="00DD5862"/>
    <w:rsid w:val="00DD58A0"/>
    <w:rsid w:val="00DD6101"/>
    <w:rsid w:val="00DE1F39"/>
    <w:rsid w:val="00DE30C2"/>
    <w:rsid w:val="00DE4141"/>
    <w:rsid w:val="00DE427A"/>
    <w:rsid w:val="00DE449C"/>
    <w:rsid w:val="00DE50CF"/>
    <w:rsid w:val="00DF07F9"/>
    <w:rsid w:val="00DF0EEF"/>
    <w:rsid w:val="00DF5142"/>
    <w:rsid w:val="00DF6EAA"/>
    <w:rsid w:val="00DF6F97"/>
    <w:rsid w:val="00DF76A5"/>
    <w:rsid w:val="00E015E7"/>
    <w:rsid w:val="00E02784"/>
    <w:rsid w:val="00E02E6A"/>
    <w:rsid w:val="00E03233"/>
    <w:rsid w:val="00E03F87"/>
    <w:rsid w:val="00E04202"/>
    <w:rsid w:val="00E04E4C"/>
    <w:rsid w:val="00E06054"/>
    <w:rsid w:val="00E11AB9"/>
    <w:rsid w:val="00E11CDA"/>
    <w:rsid w:val="00E13AF4"/>
    <w:rsid w:val="00E13B92"/>
    <w:rsid w:val="00E14BA3"/>
    <w:rsid w:val="00E14C56"/>
    <w:rsid w:val="00E1575F"/>
    <w:rsid w:val="00E17038"/>
    <w:rsid w:val="00E2126E"/>
    <w:rsid w:val="00E226D2"/>
    <w:rsid w:val="00E22752"/>
    <w:rsid w:val="00E2298F"/>
    <w:rsid w:val="00E22AFB"/>
    <w:rsid w:val="00E2308C"/>
    <w:rsid w:val="00E25C99"/>
    <w:rsid w:val="00E2684D"/>
    <w:rsid w:val="00E3046C"/>
    <w:rsid w:val="00E31536"/>
    <w:rsid w:val="00E320CD"/>
    <w:rsid w:val="00E32702"/>
    <w:rsid w:val="00E35472"/>
    <w:rsid w:val="00E37E2F"/>
    <w:rsid w:val="00E4002F"/>
    <w:rsid w:val="00E42F7A"/>
    <w:rsid w:val="00E466DD"/>
    <w:rsid w:val="00E472A7"/>
    <w:rsid w:val="00E476E2"/>
    <w:rsid w:val="00E509B4"/>
    <w:rsid w:val="00E52AAB"/>
    <w:rsid w:val="00E530F0"/>
    <w:rsid w:val="00E564F3"/>
    <w:rsid w:val="00E56658"/>
    <w:rsid w:val="00E56A64"/>
    <w:rsid w:val="00E62D2C"/>
    <w:rsid w:val="00E649A0"/>
    <w:rsid w:val="00E66F03"/>
    <w:rsid w:val="00E67A80"/>
    <w:rsid w:val="00E67C38"/>
    <w:rsid w:val="00E7040C"/>
    <w:rsid w:val="00E7071F"/>
    <w:rsid w:val="00E709E5"/>
    <w:rsid w:val="00E719DC"/>
    <w:rsid w:val="00E71D67"/>
    <w:rsid w:val="00E71DF7"/>
    <w:rsid w:val="00E740F5"/>
    <w:rsid w:val="00E74726"/>
    <w:rsid w:val="00E80654"/>
    <w:rsid w:val="00E8285A"/>
    <w:rsid w:val="00E84966"/>
    <w:rsid w:val="00E865A2"/>
    <w:rsid w:val="00E90BB7"/>
    <w:rsid w:val="00E91496"/>
    <w:rsid w:val="00E91B09"/>
    <w:rsid w:val="00E931E9"/>
    <w:rsid w:val="00E93C1B"/>
    <w:rsid w:val="00E95459"/>
    <w:rsid w:val="00EA0507"/>
    <w:rsid w:val="00EA1048"/>
    <w:rsid w:val="00EA2AD6"/>
    <w:rsid w:val="00EA4144"/>
    <w:rsid w:val="00EA44A3"/>
    <w:rsid w:val="00EA68B1"/>
    <w:rsid w:val="00EA6A64"/>
    <w:rsid w:val="00EB60AB"/>
    <w:rsid w:val="00EB63DD"/>
    <w:rsid w:val="00EB69ED"/>
    <w:rsid w:val="00EB77FC"/>
    <w:rsid w:val="00EC060F"/>
    <w:rsid w:val="00EC128C"/>
    <w:rsid w:val="00EC3428"/>
    <w:rsid w:val="00EC5B56"/>
    <w:rsid w:val="00EC676C"/>
    <w:rsid w:val="00EC6846"/>
    <w:rsid w:val="00EC7354"/>
    <w:rsid w:val="00ED0CD4"/>
    <w:rsid w:val="00ED3251"/>
    <w:rsid w:val="00ED344B"/>
    <w:rsid w:val="00ED5B75"/>
    <w:rsid w:val="00ED5BE7"/>
    <w:rsid w:val="00ED5F97"/>
    <w:rsid w:val="00ED6C1F"/>
    <w:rsid w:val="00EE04F8"/>
    <w:rsid w:val="00EE3088"/>
    <w:rsid w:val="00EE3B77"/>
    <w:rsid w:val="00EE3C5B"/>
    <w:rsid w:val="00EE4037"/>
    <w:rsid w:val="00EE4BB5"/>
    <w:rsid w:val="00EE5084"/>
    <w:rsid w:val="00EE5E91"/>
    <w:rsid w:val="00EE6471"/>
    <w:rsid w:val="00EE67C0"/>
    <w:rsid w:val="00EE681B"/>
    <w:rsid w:val="00EE7A59"/>
    <w:rsid w:val="00EF07B4"/>
    <w:rsid w:val="00EF1CF3"/>
    <w:rsid w:val="00EF3228"/>
    <w:rsid w:val="00EF37A7"/>
    <w:rsid w:val="00EF3CBF"/>
    <w:rsid w:val="00EF5507"/>
    <w:rsid w:val="00EF608E"/>
    <w:rsid w:val="00EF6C3A"/>
    <w:rsid w:val="00EF7C09"/>
    <w:rsid w:val="00F00529"/>
    <w:rsid w:val="00F01390"/>
    <w:rsid w:val="00F01ABD"/>
    <w:rsid w:val="00F02B5B"/>
    <w:rsid w:val="00F03819"/>
    <w:rsid w:val="00F04848"/>
    <w:rsid w:val="00F05A44"/>
    <w:rsid w:val="00F075DD"/>
    <w:rsid w:val="00F11E86"/>
    <w:rsid w:val="00F12634"/>
    <w:rsid w:val="00F152CD"/>
    <w:rsid w:val="00F156CA"/>
    <w:rsid w:val="00F173B7"/>
    <w:rsid w:val="00F21DE7"/>
    <w:rsid w:val="00F223AE"/>
    <w:rsid w:val="00F226CD"/>
    <w:rsid w:val="00F2496F"/>
    <w:rsid w:val="00F25A88"/>
    <w:rsid w:val="00F278C5"/>
    <w:rsid w:val="00F30FA4"/>
    <w:rsid w:val="00F314A8"/>
    <w:rsid w:val="00F33C78"/>
    <w:rsid w:val="00F3455C"/>
    <w:rsid w:val="00F34B3A"/>
    <w:rsid w:val="00F34BD1"/>
    <w:rsid w:val="00F36F4F"/>
    <w:rsid w:val="00F41200"/>
    <w:rsid w:val="00F41F1E"/>
    <w:rsid w:val="00F43E08"/>
    <w:rsid w:val="00F44D89"/>
    <w:rsid w:val="00F45135"/>
    <w:rsid w:val="00F4545A"/>
    <w:rsid w:val="00F46223"/>
    <w:rsid w:val="00F46A22"/>
    <w:rsid w:val="00F46D69"/>
    <w:rsid w:val="00F50EB8"/>
    <w:rsid w:val="00F515CF"/>
    <w:rsid w:val="00F53E1D"/>
    <w:rsid w:val="00F53E98"/>
    <w:rsid w:val="00F54474"/>
    <w:rsid w:val="00F544E5"/>
    <w:rsid w:val="00F55C2E"/>
    <w:rsid w:val="00F57A5F"/>
    <w:rsid w:val="00F60DD5"/>
    <w:rsid w:val="00F629FF"/>
    <w:rsid w:val="00F62CF6"/>
    <w:rsid w:val="00F64597"/>
    <w:rsid w:val="00F64FB7"/>
    <w:rsid w:val="00F67CFF"/>
    <w:rsid w:val="00F67F62"/>
    <w:rsid w:val="00F7148E"/>
    <w:rsid w:val="00F714D7"/>
    <w:rsid w:val="00F718EC"/>
    <w:rsid w:val="00F73CF4"/>
    <w:rsid w:val="00F75ADA"/>
    <w:rsid w:val="00F75BE6"/>
    <w:rsid w:val="00F77E77"/>
    <w:rsid w:val="00F82BD3"/>
    <w:rsid w:val="00F831FB"/>
    <w:rsid w:val="00F83C34"/>
    <w:rsid w:val="00F85C3E"/>
    <w:rsid w:val="00F8784B"/>
    <w:rsid w:val="00F9249F"/>
    <w:rsid w:val="00F924B5"/>
    <w:rsid w:val="00F9296B"/>
    <w:rsid w:val="00F940F9"/>
    <w:rsid w:val="00F96711"/>
    <w:rsid w:val="00FA1E7B"/>
    <w:rsid w:val="00FA2F7A"/>
    <w:rsid w:val="00FA5A63"/>
    <w:rsid w:val="00FA5EA2"/>
    <w:rsid w:val="00FB09A3"/>
    <w:rsid w:val="00FB15CF"/>
    <w:rsid w:val="00FB3D53"/>
    <w:rsid w:val="00FB51B0"/>
    <w:rsid w:val="00FB7F09"/>
    <w:rsid w:val="00FC273E"/>
    <w:rsid w:val="00FC38E8"/>
    <w:rsid w:val="00FC55F5"/>
    <w:rsid w:val="00FC676B"/>
    <w:rsid w:val="00FC693F"/>
    <w:rsid w:val="00FC7082"/>
    <w:rsid w:val="00FD07FF"/>
    <w:rsid w:val="00FD1902"/>
    <w:rsid w:val="00FD1999"/>
    <w:rsid w:val="00FD19FC"/>
    <w:rsid w:val="00FD4E2B"/>
    <w:rsid w:val="00FD779B"/>
    <w:rsid w:val="00FE0D0D"/>
    <w:rsid w:val="00FE176D"/>
    <w:rsid w:val="00FE1B58"/>
    <w:rsid w:val="00FE2E9B"/>
    <w:rsid w:val="00FE50A1"/>
    <w:rsid w:val="00FE7775"/>
    <w:rsid w:val="00FE7EAC"/>
    <w:rsid w:val="00FF04F6"/>
    <w:rsid w:val="00FF20B3"/>
    <w:rsid w:val="00FF5594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1931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966"/>
    <w:rPr>
      <w:rFonts w:asciiTheme="majorHAnsi" w:hAnsiTheme="maj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72C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C8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84D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84D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4D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4D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4DCD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1E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1E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1E39"/>
    <w:rPr>
      <w:vertAlign w:val="superscript"/>
    </w:rPr>
  </w:style>
  <w:style w:type="character" w:styleId="Menzione">
    <w:name w:val="Mention"/>
    <w:basedOn w:val="Carpredefinitoparagrafo"/>
    <w:uiPriority w:val="99"/>
    <w:unhideWhenUsed/>
    <w:rsid w:val="00B65885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A61871"/>
    <w:pPr>
      <w:spacing w:after="0" w:line="240" w:lineRule="auto"/>
    </w:pPr>
  </w:style>
  <w:style w:type="paragraph" w:styleId="Sommario1">
    <w:name w:val="toc 1"/>
    <w:basedOn w:val="Normale"/>
    <w:next w:val="Normale"/>
    <w:autoRedefine/>
    <w:uiPriority w:val="39"/>
    <w:unhideWhenUsed/>
    <w:rsid w:val="004A79A5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A79A5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F73CF4"/>
    <w:pPr>
      <w:spacing w:after="100"/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883BE0"/>
    <w:pPr>
      <w:spacing w:after="100"/>
      <w:ind w:left="220"/>
    </w:pPr>
  </w:style>
  <w:style w:type="paragraph" w:styleId="Indicedellefigure">
    <w:name w:val="table of figures"/>
    <w:basedOn w:val="Normale"/>
    <w:next w:val="Normale"/>
    <w:uiPriority w:val="99"/>
    <w:unhideWhenUsed/>
    <w:rsid w:val="008A476C"/>
    <w:pPr>
      <w:spacing w:after="0"/>
    </w:pPr>
  </w:style>
  <w:style w:type="paragraph" w:customStyle="1" w:styleId="Stiletabella">
    <w:name w:val="Stile tabella"/>
    <w:basedOn w:val="Titolo2"/>
    <w:link w:val="StiletabellaCarattere"/>
    <w:qFormat/>
    <w:rsid w:val="0092449F"/>
    <w:pPr>
      <w:spacing w:after="120"/>
    </w:pPr>
    <w:rPr>
      <w:color w:val="000000" w:themeColor="text1"/>
      <w:lang w:val="it-IT"/>
    </w:rPr>
  </w:style>
  <w:style w:type="character" w:customStyle="1" w:styleId="StiletabellaCarattere">
    <w:name w:val="Stile tabella Carattere"/>
    <w:basedOn w:val="Titolo2Carattere"/>
    <w:link w:val="Stiletabella"/>
    <w:rsid w:val="0092449F"/>
    <w:rPr>
      <w:rFonts w:asciiTheme="majorHAnsi" w:eastAsiaTheme="majorEastAsia" w:hAnsiTheme="majorHAnsi" w:cstheme="majorBidi"/>
      <w:b/>
      <w:bCs/>
      <w:color w:val="000000" w:themeColor="text1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E98D780158A4DB71D1FDE1D01F941" ma:contentTypeVersion="17" ma:contentTypeDescription="Create a new document." ma:contentTypeScope="" ma:versionID="ec0d08b471431ec53a68502cfc0ea5a1">
  <xsd:schema xmlns:xsd="http://www.w3.org/2001/XMLSchema" xmlns:xs="http://www.w3.org/2001/XMLSchema" xmlns:p="http://schemas.microsoft.com/office/2006/metadata/properties" xmlns:ns2="dbf24297-88e3-47b9-ae40-69c5172ad581" xmlns:ns3="fd23d648-62a5-42dd-b23a-4dd22dfb2d22" targetNamespace="http://schemas.microsoft.com/office/2006/metadata/properties" ma:root="true" ma:fieldsID="297b5953b0f2269a98f3e676ea55a69f" ns2:_="" ns3:_="">
    <xsd:import namespace="dbf24297-88e3-47b9-ae40-69c5172ad581"/>
    <xsd:import namespace="fd23d648-62a5-42dd-b23a-4dd22dfb2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4297-88e3-47b9-ae40-69c5172ad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d648-62a5-42dd-b23a-4dd22dfb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10077b-5cd6-49e4-acc7-532e0165775c}" ma:internalName="TaxCatchAll" ma:showField="CatchAllData" ma:web="fd23d648-62a5-42dd-b23a-4dd22dfb2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3d648-62a5-42dd-b23a-4dd22dfb2d22" xsi:nil="true"/>
    <lcf76f155ced4ddcb4097134ff3c332f xmlns="dbf24297-88e3-47b9-ae40-69c5172ad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32D715-D3B3-4DD8-BD52-6536D27EF0BE}"/>
</file>

<file path=customXml/itemProps2.xml><?xml version="1.0" encoding="utf-8"?>
<ds:datastoreItem xmlns:ds="http://schemas.openxmlformats.org/officeDocument/2006/customXml" ds:itemID="{7236F567-FB67-47BE-A6A6-7F80D9D2A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3FB01-8655-4755-8814-60392B3D5C4D}">
  <ds:schemaRefs>
    <ds:schemaRef ds:uri="http://schemas.microsoft.com/office/2006/metadata/properties"/>
    <ds:schemaRef ds:uri="http://schemas.microsoft.com/office/infopath/2007/PartnerControls"/>
    <ds:schemaRef ds:uri="fd23d648-62a5-42dd-b23a-4dd22dfb2d22"/>
    <ds:schemaRef ds:uri="dbf24297-88e3-47b9-ae40-69c5172ad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10827</CharactersWithSpaces>
  <SharedDoc>false</SharedDoc>
  <HyperlinkBase/>
  <HLinks>
    <vt:vector size="78" baseType="variant"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_Toc200362191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_Toc200362190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_Toc200362189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_Toc200362188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_Toc200362187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_Toc200362186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_Toc200362185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_Toc200362184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_Toc200362183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_Toc200362182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_Toc200362181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_Toc200362180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_Toc200362179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573</cp:revision>
  <dcterms:created xsi:type="dcterms:W3CDTF">2025-05-27T16:00:00Z</dcterms:created>
  <dcterms:modified xsi:type="dcterms:W3CDTF">2025-07-16T13:46:00Z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0x010100531E98D780158A4DB71D1FDE1D01F941</vt:lpwstr>
  </property>
  <property fmtid="{D5CDD505-2E9C-101B-9397-08002B2CF9AE}" pid="3" name="MediaServiceImageTags">
    <vt:lpwstr/>
  </property>
</Properties>
</file>