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BFBA" w14:textId="5E718538" w:rsidR="003E05D7" w:rsidRDefault="003E05D7" w:rsidP="0046403F">
      <w:pPr>
        <w:spacing w:after="120"/>
        <w:jc w:val="center"/>
        <w:rPr>
          <w:b/>
          <w:sz w:val="28"/>
          <w:lang w:val="it-IT"/>
        </w:rPr>
      </w:pPr>
    </w:p>
    <w:p w14:paraId="1DE45BF8" w14:textId="469D492B" w:rsidR="00AF0177" w:rsidRPr="00D141B2" w:rsidRDefault="00B165FA" w:rsidP="00B165FA">
      <w:pPr>
        <w:spacing w:after="120"/>
        <w:jc w:val="center"/>
        <w:rPr>
          <w:b/>
          <w:sz w:val="28"/>
        </w:rPr>
      </w:pPr>
      <w:r w:rsidRPr="00B165FA">
        <w:rPr>
          <w:b/>
          <w:bCs/>
          <w:sz w:val="28"/>
        </w:rPr>
        <w:t>A</w:t>
      </w:r>
      <w:r w:rsidR="005C71DF">
        <w:rPr>
          <w:b/>
          <w:bCs/>
          <w:sz w:val="28"/>
        </w:rPr>
        <w:t>NNEX</w:t>
      </w:r>
      <w:r w:rsidRPr="00B165FA">
        <w:rPr>
          <w:b/>
          <w:bCs/>
          <w:sz w:val="28"/>
        </w:rPr>
        <w:t xml:space="preserve"> 1</w:t>
      </w:r>
      <w:r w:rsidRPr="00B165FA">
        <w:rPr>
          <w:b/>
          <w:sz w:val="28"/>
        </w:rPr>
        <w:br/>
      </w:r>
      <w:r w:rsidRPr="00B165FA">
        <w:rPr>
          <w:b/>
          <w:bCs/>
          <w:sz w:val="28"/>
        </w:rPr>
        <w:t>APPLICATION FORM</w:t>
      </w:r>
      <w:r w:rsidRPr="00B165FA">
        <w:rPr>
          <w:b/>
          <w:sz w:val="28"/>
        </w:rPr>
        <w:br/>
      </w:r>
      <w:r w:rsidRPr="00B165FA">
        <w:rPr>
          <w:b/>
          <w:bCs/>
          <w:sz w:val="28"/>
        </w:rPr>
        <w:t>PUBLIC NOTICE TDH – TOURISM CONTENT CREATOR</w:t>
      </w:r>
    </w:p>
    <w:sdt>
      <w:sdtPr>
        <w:rPr>
          <w:rFonts w:eastAsiaTheme="minorEastAsia" w:cstheme="minorBidi"/>
          <w:b w:val="0"/>
          <w:bCs w:val="0"/>
          <w:color w:val="auto"/>
          <w:sz w:val="22"/>
          <w:szCs w:val="22"/>
          <w:lang w:val="it-IT"/>
        </w:rPr>
        <w:id w:val="-170263191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5256157E" w14:textId="45BF1B48" w:rsidR="000940D5" w:rsidRPr="00813738" w:rsidRDefault="0057737C">
          <w:pPr>
            <w:pStyle w:val="TOCHeading"/>
            <w:rPr>
              <w:color w:val="000000" w:themeColor="text1"/>
              <w:sz w:val="24"/>
              <w:szCs w:val="24"/>
            </w:rPr>
          </w:pPr>
          <w:proofErr w:type="spellStart"/>
          <w:r w:rsidRPr="00813738">
            <w:rPr>
              <w:color w:val="000000" w:themeColor="text1"/>
              <w:sz w:val="24"/>
              <w:szCs w:val="24"/>
              <w:lang w:val="it-IT"/>
            </w:rPr>
            <w:t>Contents</w:t>
          </w:r>
          <w:proofErr w:type="spellEnd"/>
        </w:p>
        <w:p w14:paraId="58D0CD88" w14:textId="5D632DEC" w:rsidR="0057737C" w:rsidRPr="00813738" w:rsidRDefault="000940D5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r w:rsidRPr="00813738">
            <w:rPr>
              <w:b/>
              <w:bCs/>
              <w:sz w:val="24"/>
              <w:szCs w:val="24"/>
            </w:rPr>
            <w:fldChar w:fldCharType="begin"/>
          </w:r>
          <w:r w:rsidRPr="00813738">
            <w:rPr>
              <w:b/>
              <w:bCs/>
              <w:sz w:val="24"/>
              <w:szCs w:val="24"/>
            </w:rPr>
            <w:instrText xml:space="preserve"> TOC \o "1-3" \h \z \u </w:instrText>
          </w:r>
          <w:r w:rsidRPr="00813738">
            <w:rPr>
              <w:b/>
              <w:bCs/>
              <w:sz w:val="24"/>
              <w:szCs w:val="24"/>
            </w:rPr>
            <w:fldChar w:fldCharType="separate"/>
          </w:r>
          <w:hyperlink w:anchor="_Toc203574366" w:history="1">
            <w:r w:rsidR="0057737C" w:rsidRPr="00813738">
              <w:rPr>
                <w:rStyle w:val="Hyperlink"/>
                <w:b/>
                <w:bCs/>
                <w:noProof/>
              </w:rPr>
              <w:t>COMPILATION INSTRUCTIONS</w:t>
            </w:r>
            <w:r w:rsidR="0057737C" w:rsidRPr="00813738">
              <w:rPr>
                <w:b/>
                <w:bCs/>
                <w:noProof/>
                <w:webHidden/>
              </w:rPr>
              <w:tab/>
            </w:r>
            <w:r w:rsidR="0057737C" w:rsidRPr="00813738">
              <w:rPr>
                <w:b/>
                <w:bCs/>
                <w:noProof/>
                <w:webHidden/>
              </w:rPr>
              <w:fldChar w:fldCharType="begin"/>
            </w:r>
            <w:r w:rsidR="0057737C" w:rsidRPr="00813738">
              <w:rPr>
                <w:b/>
                <w:bCs/>
                <w:noProof/>
                <w:webHidden/>
              </w:rPr>
              <w:instrText xml:space="preserve"> PAGEREF _Toc203574366 \h </w:instrText>
            </w:r>
            <w:r w:rsidR="0057737C" w:rsidRPr="00813738">
              <w:rPr>
                <w:b/>
                <w:bCs/>
                <w:noProof/>
                <w:webHidden/>
              </w:rPr>
            </w:r>
            <w:r w:rsidR="0057737C" w:rsidRPr="00813738">
              <w:rPr>
                <w:b/>
                <w:bCs/>
                <w:noProof/>
                <w:webHidden/>
              </w:rPr>
              <w:fldChar w:fldCharType="separate"/>
            </w:r>
            <w:r w:rsidR="0057737C" w:rsidRPr="00813738">
              <w:rPr>
                <w:b/>
                <w:bCs/>
                <w:noProof/>
                <w:webHidden/>
              </w:rPr>
              <w:t>2</w:t>
            </w:r>
            <w:r w:rsidR="0057737C"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D69C002" w14:textId="459E2E4B" w:rsidR="0057737C" w:rsidRPr="00813738" w:rsidRDefault="0057737C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3574367" w:history="1">
            <w:r w:rsidRPr="00813738">
              <w:rPr>
                <w:rStyle w:val="Hyperlink"/>
                <w:b/>
                <w:bCs/>
                <w:noProof/>
              </w:rPr>
              <w:t>SECTION 1 – PERSONAL DETAILS OF THE PARTICIPANT</w:t>
            </w:r>
            <w:r w:rsidRPr="00813738">
              <w:rPr>
                <w:b/>
                <w:bCs/>
                <w:noProof/>
                <w:webHidden/>
              </w:rPr>
              <w:tab/>
            </w:r>
            <w:r w:rsidRPr="00813738">
              <w:rPr>
                <w:b/>
                <w:bCs/>
                <w:noProof/>
                <w:webHidden/>
              </w:rPr>
              <w:fldChar w:fldCharType="begin"/>
            </w:r>
            <w:r w:rsidRPr="00813738">
              <w:rPr>
                <w:b/>
                <w:bCs/>
                <w:noProof/>
                <w:webHidden/>
              </w:rPr>
              <w:instrText xml:space="preserve"> PAGEREF _Toc203574367 \h </w:instrText>
            </w:r>
            <w:r w:rsidRPr="00813738">
              <w:rPr>
                <w:b/>
                <w:bCs/>
                <w:noProof/>
                <w:webHidden/>
              </w:rPr>
            </w:r>
            <w:r w:rsidRPr="00813738">
              <w:rPr>
                <w:b/>
                <w:bCs/>
                <w:noProof/>
                <w:webHidden/>
              </w:rPr>
              <w:fldChar w:fldCharType="separate"/>
            </w:r>
            <w:r w:rsidRPr="00813738">
              <w:rPr>
                <w:b/>
                <w:bCs/>
                <w:noProof/>
                <w:webHidden/>
              </w:rPr>
              <w:t>2</w:t>
            </w:r>
            <w:r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CF7F241" w14:textId="4BA73C8A" w:rsidR="0057737C" w:rsidRPr="00813738" w:rsidRDefault="0057737C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3574368" w:history="1">
            <w:r w:rsidRPr="00813738">
              <w:rPr>
                <w:rStyle w:val="Hyperlink"/>
                <w:b/>
                <w:bCs/>
                <w:noProof/>
              </w:rPr>
              <w:t>SECTION 2 – STATEMENTS</w:t>
            </w:r>
            <w:r w:rsidRPr="00813738">
              <w:rPr>
                <w:b/>
                <w:bCs/>
                <w:noProof/>
                <w:webHidden/>
              </w:rPr>
              <w:tab/>
            </w:r>
            <w:r w:rsidRPr="00813738">
              <w:rPr>
                <w:b/>
                <w:bCs/>
                <w:noProof/>
                <w:webHidden/>
              </w:rPr>
              <w:fldChar w:fldCharType="begin"/>
            </w:r>
            <w:r w:rsidRPr="00813738">
              <w:rPr>
                <w:b/>
                <w:bCs/>
                <w:noProof/>
                <w:webHidden/>
              </w:rPr>
              <w:instrText xml:space="preserve"> PAGEREF _Toc203574368 \h </w:instrText>
            </w:r>
            <w:r w:rsidRPr="00813738">
              <w:rPr>
                <w:b/>
                <w:bCs/>
                <w:noProof/>
                <w:webHidden/>
              </w:rPr>
            </w:r>
            <w:r w:rsidRPr="00813738">
              <w:rPr>
                <w:b/>
                <w:bCs/>
                <w:noProof/>
                <w:webHidden/>
              </w:rPr>
              <w:fldChar w:fldCharType="separate"/>
            </w:r>
            <w:r w:rsidRPr="00813738">
              <w:rPr>
                <w:b/>
                <w:bCs/>
                <w:noProof/>
                <w:webHidden/>
              </w:rPr>
              <w:t>3</w:t>
            </w:r>
            <w:r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F15862D" w14:textId="13ADB5FE" w:rsidR="0057737C" w:rsidRPr="00813738" w:rsidRDefault="0057737C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3574369" w:history="1">
            <w:r w:rsidRPr="00813738">
              <w:rPr>
                <w:rStyle w:val="Hyperlink"/>
                <w:b/>
                <w:bCs/>
                <w:noProof/>
              </w:rPr>
              <w:t>SECTION 3 – PERSONAL REQUIREMENTS</w:t>
            </w:r>
            <w:r w:rsidRPr="00813738">
              <w:rPr>
                <w:b/>
                <w:bCs/>
                <w:noProof/>
                <w:webHidden/>
              </w:rPr>
              <w:tab/>
            </w:r>
            <w:r w:rsidRPr="00813738">
              <w:rPr>
                <w:b/>
                <w:bCs/>
                <w:noProof/>
                <w:webHidden/>
              </w:rPr>
              <w:fldChar w:fldCharType="begin"/>
            </w:r>
            <w:r w:rsidRPr="00813738">
              <w:rPr>
                <w:b/>
                <w:bCs/>
                <w:noProof/>
                <w:webHidden/>
              </w:rPr>
              <w:instrText xml:space="preserve"> PAGEREF _Toc203574369 \h </w:instrText>
            </w:r>
            <w:r w:rsidRPr="00813738">
              <w:rPr>
                <w:b/>
                <w:bCs/>
                <w:noProof/>
                <w:webHidden/>
              </w:rPr>
            </w:r>
            <w:r w:rsidRPr="00813738">
              <w:rPr>
                <w:b/>
                <w:bCs/>
                <w:noProof/>
                <w:webHidden/>
              </w:rPr>
              <w:fldChar w:fldCharType="separate"/>
            </w:r>
            <w:r w:rsidRPr="00813738">
              <w:rPr>
                <w:b/>
                <w:bCs/>
                <w:noProof/>
                <w:webHidden/>
              </w:rPr>
              <w:t>4</w:t>
            </w:r>
            <w:r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7C928AA" w14:textId="4314C579" w:rsidR="0057737C" w:rsidRPr="00813738" w:rsidRDefault="0057737C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3574370" w:history="1">
            <w:r w:rsidRPr="00813738">
              <w:rPr>
                <w:rStyle w:val="Hyperlink"/>
                <w:b/>
                <w:bCs/>
                <w:noProof/>
              </w:rPr>
              <w:t>SECTION 4 – TECHNICAL REQUIREMENTS</w:t>
            </w:r>
            <w:r w:rsidRPr="00813738">
              <w:rPr>
                <w:b/>
                <w:bCs/>
                <w:noProof/>
                <w:webHidden/>
              </w:rPr>
              <w:tab/>
            </w:r>
            <w:r w:rsidRPr="00813738">
              <w:rPr>
                <w:b/>
                <w:bCs/>
                <w:noProof/>
                <w:webHidden/>
              </w:rPr>
              <w:fldChar w:fldCharType="begin"/>
            </w:r>
            <w:r w:rsidRPr="00813738">
              <w:rPr>
                <w:b/>
                <w:bCs/>
                <w:noProof/>
                <w:webHidden/>
              </w:rPr>
              <w:instrText xml:space="preserve"> PAGEREF _Toc203574370 \h </w:instrText>
            </w:r>
            <w:r w:rsidRPr="00813738">
              <w:rPr>
                <w:b/>
                <w:bCs/>
                <w:noProof/>
                <w:webHidden/>
              </w:rPr>
            </w:r>
            <w:r w:rsidRPr="00813738">
              <w:rPr>
                <w:b/>
                <w:bCs/>
                <w:noProof/>
                <w:webHidden/>
              </w:rPr>
              <w:fldChar w:fldCharType="separate"/>
            </w:r>
            <w:r w:rsidRPr="00813738">
              <w:rPr>
                <w:b/>
                <w:bCs/>
                <w:noProof/>
                <w:webHidden/>
              </w:rPr>
              <w:t>5</w:t>
            </w:r>
            <w:r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B29E411" w14:textId="0AB33CAE" w:rsidR="0057737C" w:rsidRPr="00813738" w:rsidRDefault="0057737C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3574371" w:history="1">
            <w:r w:rsidRPr="00813738">
              <w:rPr>
                <w:rStyle w:val="Hyperlink"/>
                <w:b/>
                <w:bCs/>
                <w:noProof/>
              </w:rPr>
              <w:t>SECTION 5 – CONTENTS SUBJECT TO EVALUATION</w:t>
            </w:r>
            <w:r w:rsidRPr="00813738">
              <w:rPr>
                <w:b/>
                <w:bCs/>
                <w:noProof/>
                <w:webHidden/>
              </w:rPr>
              <w:tab/>
            </w:r>
            <w:r w:rsidRPr="00813738">
              <w:rPr>
                <w:b/>
                <w:bCs/>
                <w:noProof/>
                <w:webHidden/>
              </w:rPr>
              <w:fldChar w:fldCharType="begin"/>
            </w:r>
            <w:r w:rsidRPr="00813738">
              <w:rPr>
                <w:b/>
                <w:bCs/>
                <w:noProof/>
                <w:webHidden/>
              </w:rPr>
              <w:instrText xml:space="preserve"> PAGEREF _Toc203574371 \h </w:instrText>
            </w:r>
            <w:r w:rsidRPr="00813738">
              <w:rPr>
                <w:b/>
                <w:bCs/>
                <w:noProof/>
                <w:webHidden/>
              </w:rPr>
            </w:r>
            <w:r w:rsidRPr="00813738">
              <w:rPr>
                <w:b/>
                <w:bCs/>
                <w:noProof/>
                <w:webHidden/>
              </w:rPr>
              <w:fldChar w:fldCharType="separate"/>
            </w:r>
            <w:r w:rsidRPr="00813738">
              <w:rPr>
                <w:b/>
                <w:bCs/>
                <w:noProof/>
                <w:webHidden/>
              </w:rPr>
              <w:t>6</w:t>
            </w:r>
            <w:r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11F1FA3" w14:textId="3A02E074" w:rsidR="0057737C" w:rsidRPr="00813738" w:rsidRDefault="0057737C">
          <w:pPr>
            <w:pStyle w:val="TOC1"/>
            <w:tabs>
              <w:tab w:val="right" w:leader="dot" w:pos="9962"/>
            </w:tabs>
            <w:rPr>
              <w:rFonts w:asciiTheme="minorHAnsi" w:hAnsiTheme="minorHAnsi"/>
              <w:b/>
              <w:bCs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3574372" w:history="1">
            <w:r w:rsidRPr="00813738">
              <w:rPr>
                <w:rStyle w:val="Hyperlink"/>
                <w:b/>
                <w:bCs/>
                <w:noProof/>
              </w:rPr>
              <w:t>SECTION 6 – CONTACT DETAILS AND SOCIAL MEDIA</w:t>
            </w:r>
            <w:r w:rsidRPr="00813738">
              <w:rPr>
                <w:b/>
                <w:bCs/>
                <w:noProof/>
                <w:webHidden/>
              </w:rPr>
              <w:tab/>
            </w:r>
            <w:r w:rsidRPr="00813738">
              <w:rPr>
                <w:b/>
                <w:bCs/>
                <w:noProof/>
                <w:webHidden/>
              </w:rPr>
              <w:fldChar w:fldCharType="begin"/>
            </w:r>
            <w:r w:rsidRPr="00813738">
              <w:rPr>
                <w:b/>
                <w:bCs/>
                <w:noProof/>
                <w:webHidden/>
              </w:rPr>
              <w:instrText xml:space="preserve"> PAGEREF _Toc203574372 \h </w:instrText>
            </w:r>
            <w:r w:rsidRPr="00813738">
              <w:rPr>
                <w:b/>
                <w:bCs/>
                <w:noProof/>
                <w:webHidden/>
              </w:rPr>
            </w:r>
            <w:r w:rsidRPr="00813738">
              <w:rPr>
                <w:b/>
                <w:bCs/>
                <w:noProof/>
                <w:webHidden/>
              </w:rPr>
              <w:fldChar w:fldCharType="separate"/>
            </w:r>
            <w:r w:rsidRPr="00813738">
              <w:rPr>
                <w:b/>
                <w:bCs/>
                <w:noProof/>
                <w:webHidden/>
              </w:rPr>
              <w:t>7</w:t>
            </w:r>
            <w:r w:rsidRPr="00813738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B8376B0" w14:textId="020DAAA7" w:rsidR="000940D5" w:rsidRDefault="000940D5">
          <w:r w:rsidRPr="00813738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7CB96735" w14:textId="5171B26B" w:rsidR="00BA12A0" w:rsidRPr="00D141B2" w:rsidRDefault="00BA12A0" w:rsidP="00441664">
      <w:pPr>
        <w:pStyle w:val="TableofFigures"/>
        <w:tabs>
          <w:tab w:val="right" w:leader="dot" w:pos="9962"/>
        </w:tabs>
      </w:pPr>
      <w:r>
        <w:fldChar w:fldCharType="begin"/>
      </w:r>
      <w:r>
        <w:instrText xml:space="preserve"> TOC \h \z \c "tabella 1." </w:instrText>
      </w:r>
      <w:r>
        <w:fldChar w:fldCharType="end"/>
      </w:r>
    </w:p>
    <w:p w14:paraId="6A0077B0" w14:textId="77777777" w:rsidR="009B74BB" w:rsidRPr="00D141B2" w:rsidRDefault="009B74BB" w:rsidP="0046403F">
      <w:pPr>
        <w:spacing w:after="120"/>
        <w:rPr>
          <w:b/>
          <w:bCs/>
          <w:sz w:val="24"/>
          <w:szCs w:val="24"/>
        </w:rPr>
        <w:sectPr w:rsidR="009B74BB" w:rsidRPr="00D141B2" w:rsidSect="00C97374">
          <w:headerReference w:type="default" r:id="rId8"/>
          <w:pgSz w:w="12240" w:h="15840"/>
          <w:pgMar w:top="1417" w:right="1134" w:bottom="1134" w:left="1134" w:header="720" w:footer="720" w:gutter="0"/>
          <w:cols w:space="720"/>
          <w:docGrid w:linePitch="360"/>
        </w:sectPr>
      </w:pPr>
    </w:p>
    <w:p w14:paraId="5208DDD3" w14:textId="77777777" w:rsidR="00185EB0" w:rsidRPr="00D141B2" w:rsidRDefault="00185EB0" w:rsidP="0029723E">
      <w:pPr>
        <w:rPr>
          <w:b/>
          <w:sz w:val="28"/>
        </w:rPr>
      </w:pPr>
    </w:p>
    <w:p w14:paraId="6D898D18" w14:textId="486DE6E3" w:rsidR="003B2165" w:rsidRPr="000940D5" w:rsidRDefault="00BE6AAF" w:rsidP="00840ADA">
      <w:pPr>
        <w:spacing w:after="120"/>
        <w:rPr>
          <w:rFonts w:ascii="Calibri" w:hAnsi="Calibri" w:cs="Calibri"/>
          <w:b/>
        </w:rPr>
      </w:pPr>
      <w:bookmarkStart w:id="0" w:name="_Toc203574366"/>
      <w:r w:rsidRPr="00B516D7">
        <w:rPr>
          <w:rStyle w:val="Heading1Char"/>
          <w:sz w:val="24"/>
          <w:szCs w:val="24"/>
        </w:rPr>
        <w:t xml:space="preserve">COMPILATION </w:t>
      </w:r>
      <w:r w:rsidR="00840ADA" w:rsidRPr="00B516D7">
        <w:rPr>
          <w:rStyle w:val="Heading1Char"/>
          <w:sz w:val="24"/>
          <w:szCs w:val="24"/>
        </w:rPr>
        <w:t>INSTRUCTIONS</w:t>
      </w:r>
      <w:bookmarkEnd w:id="0"/>
      <w:r w:rsidR="00840ADA" w:rsidRPr="00D141B2">
        <w:rPr>
          <w:rFonts w:cstheme="majorHAnsi"/>
          <w:b/>
        </w:rPr>
        <w:br/>
      </w:r>
      <w:r w:rsidR="00840ADA" w:rsidRPr="000940D5">
        <w:rPr>
          <w:rFonts w:ascii="Calibri" w:hAnsi="Calibri" w:cs="Calibri"/>
          <w:bCs/>
        </w:rPr>
        <w:t xml:space="preserve">All sections of this form include interactive checkboxes </w:t>
      </w:r>
      <w:r w:rsidR="00B516D7" w:rsidRPr="000940D5">
        <w:rPr>
          <w:rFonts w:ascii="Calibri" w:hAnsi="Calibri" w:cs="Calibri"/>
          <w:bCs/>
        </w:rPr>
        <w:t>(“</w:t>
      </w:r>
      <w:sdt>
        <w:sdtPr>
          <w:rPr>
            <w:rFonts w:ascii="Calibri" w:hAnsi="Calibri" w:cs="Calibri"/>
            <w:bCs/>
          </w:rPr>
          <w:id w:val="-146573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D7" w:rsidRPr="000940D5">
            <w:rPr>
              <w:rFonts w:ascii="Segoe UI Symbol" w:hAnsi="Segoe UI Symbol" w:cs="Segoe UI Symbol"/>
              <w:bCs/>
            </w:rPr>
            <w:t>☐</w:t>
          </w:r>
        </w:sdtContent>
      </w:sdt>
      <w:r w:rsidR="00B516D7" w:rsidRPr="000940D5">
        <w:rPr>
          <w:rFonts w:ascii="Calibri" w:hAnsi="Calibri" w:cs="Calibri"/>
          <w:bCs/>
        </w:rPr>
        <w:t xml:space="preserve">”) </w:t>
      </w:r>
      <w:r w:rsidR="00840ADA" w:rsidRPr="000940D5">
        <w:rPr>
          <w:rFonts w:ascii="Calibri" w:hAnsi="Calibri" w:cs="Calibri"/>
          <w:bCs/>
        </w:rPr>
        <w:t>that</w:t>
      </w:r>
      <w:r w:rsidR="00C315AB" w:rsidRPr="000940D5">
        <w:rPr>
          <w:rFonts w:ascii="Calibri" w:hAnsi="Calibri" w:cs="Calibri"/>
          <w:bCs/>
        </w:rPr>
        <w:t>, if</w:t>
      </w:r>
      <w:r w:rsidR="00840ADA" w:rsidRPr="000940D5">
        <w:rPr>
          <w:rFonts w:ascii="Calibri" w:hAnsi="Calibri" w:cs="Calibri"/>
          <w:bCs/>
        </w:rPr>
        <w:t xml:space="preserve"> selected with a click</w:t>
      </w:r>
      <w:r w:rsidR="00C315AB" w:rsidRPr="000940D5">
        <w:rPr>
          <w:rFonts w:ascii="Calibri" w:hAnsi="Calibri" w:cs="Calibri"/>
          <w:bCs/>
        </w:rPr>
        <w:t>,</w:t>
      </w:r>
      <w:r w:rsidR="00840ADA" w:rsidRPr="000940D5">
        <w:rPr>
          <w:rFonts w:ascii="Calibri" w:hAnsi="Calibri" w:cs="Calibri"/>
          <w:bCs/>
        </w:rPr>
        <w:t xml:space="preserve"> will be </w:t>
      </w:r>
      <w:r w:rsidR="00C315AB" w:rsidRPr="000940D5">
        <w:rPr>
          <w:rFonts w:ascii="Calibri" w:hAnsi="Calibri" w:cs="Calibri"/>
          <w:bCs/>
        </w:rPr>
        <w:t xml:space="preserve">automatically </w:t>
      </w:r>
      <w:r w:rsidR="00840ADA" w:rsidRPr="000940D5">
        <w:rPr>
          <w:rFonts w:ascii="Calibri" w:hAnsi="Calibri" w:cs="Calibri"/>
          <w:bCs/>
        </w:rPr>
        <w:t xml:space="preserve">marked with an “X”. </w:t>
      </w:r>
      <w:r w:rsidR="00840ADA" w:rsidRPr="000940D5">
        <w:rPr>
          <w:rFonts w:ascii="Calibri" w:hAnsi="Calibri" w:cs="Calibri"/>
          <w:b/>
        </w:rPr>
        <w:t xml:space="preserve">Selecting a box is equivalent to a declaration made </w:t>
      </w:r>
      <w:r w:rsidR="004642FE" w:rsidRPr="000940D5">
        <w:rPr>
          <w:rFonts w:ascii="Calibri" w:hAnsi="Calibri" w:cs="Calibri"/>
          <w:b/>
          <w:color w:val="000000" w:themeColor="text1"/>
          <w:lang w:val="en-GB"/>
        </w:rPr>
        <w:t>in accordance with</w:t>
      </w:r>
      <w:r w:rsidR="004642FE" w:rsidRPr="000940D5">
        <w:rPr>
          <w:rFonts w:ascii="Calibri" w:hAnsi="Calibri" w:cs="Calibri"/>
          <w:b/>
          <w:color w:val="000000" w:themeColor="text1"/>
        </w:rPr>
        <w:t xml:space="preserve"> </w:t>
      </w:r>
      <w:r w:rsidR="00840ADA" w:rsidRPr="000940D5">
        <w:rPr>
          <w:rFonts w:ascii="Calibri" w:hAnsi="Calibri" w:cs="Calibri"/>
          <w:b/>
        </w:rPr>
        <w:t>the relevant articles of the Notice.</w:t>
      </w:r>
    </w:p>
    <w:p w14:paraId="25EED2EE" w14:textId="46FF67FD" w:rsidR="003B2165" w:rsidRPr="000940D5" w:rsidRDefault="00840ADA" w:rsidP="00840ADA">
      <w:p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/>
        </w:rPr>
        <w:br/>
      </w:r>
      <w:r w:rsidRPr="000940D5">
        <w:rPr>
          <w:rFonts w:ascii="Calibri" w:hAnsi="Calibri" w:cs="Calibri"/>
          <w:bCs/>
        </w:rPr>
        <w:t xml:space="preserve">Unless otherwise specified, </w:t>
      </w:r>
      <w:r w:rsidRPr="000940D5">
        <w:rPr>
          <w:rFonts w:ascii="Calibri" w:hAnsi="Calibri" w:cs="Calibri"/>
          <w:b/>
        </w:rPr>
        <w:t xml:space="preserve">all fields and tables </w:t>
      </w:r>
      <w:r w:rsidR="00860308" w:rsidRPr="000940D5">
        <w:rPr>
          <w:rFonts w:ascii="Calibri" w:hAnsi="Calibri" w:cs="Calibri"/>
          <w:b/>
        </w:rPr>
        <w:t>shall</w:t>
      </w:r>
      <w:r w:rsidRPr="000940D5">
        <w:rPr>
          <w:rFonts w:ascii="Calibri" w:hAnsi="Calibri" w:cs="Calibri"/>
          <w:b/>
        </w:rPr>
        <w:t xml:space="preserve"> be completed</w:t>
      </w:r>
      <w:r w:rsidRPr="000940D5">
        <w:rPr>
          <w:rFonts w:ascii="Calibri" w:hAnsi="Calibri" w:cs="Calibri"/>
          <w:bCs/>
        </w:rPr>
        <w:t xml:space="preserve"> for the application to be valid.</w:t>
      </w:r>
      <w:r w:rsidRPr="000940D5">
        <w:rPr>
          <w:rFonts w:ascii="Calibri" w:hAnsi="Calibri" w:cs="Calibri"/>
          <w:bCs/>
        </w:rPr>
        <w:br/>
        <w:t xml:space="preserve">Below is the list of </w:t>
      </w:r>
      <w:r w:rsidRPr="000940D5">
        <w:rPr>
          <w:rFonts w:ascii="Calibri" w:hAnsi="Calibri" w:cs="Calibri"/>
          <w:b/>
        </w:rPr>
        <w:t>mandatory documents</w:t>
      </w:r>
      <w:r w:rsidRPr="000940D5">
        <w:rPr>
          <w:rFonts w:ascii="Calibri" w:hAnsi="Calibri" w:cs="Calibri"/>
          <w:bCs/>
        </w:rPr>
        <w:t xml:space="preserve"> to be attached to this application:</w:t>
      </w:r>
    </w:p>
    <w:p w14:paraId="5BE51AAB" w14:textId="77777777" w:rsidR="000940D5" w:rsidRDefault="00782D67" w:rsidP="000940D5">
      <w:pPr>
        <w:pStyle w:val="ListParagraph"/>
        <w:numPr>
          <w:ilvl w:val="0"/>
          <w:numId w:val="17"/>
        </w:num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  <w:color w:val="000000" w:themeColor="text1"/>
        </w:rPr>
        <w:t>Valid</w:t>
      </w:r>
      <w:r w:rsidR="00840ADA" w:rsidRPr="000940D5">
        <w:rPr>
          <w:rFonts w:ascii="Calibri" w:hAnsi="Calibri" w:cs="Calibri"/>
          <w:bCs/>
          <w:color w:val="000000" w:themeColor="text1"/>
        </w:rPr>
        <w:t xml:space="preserve"> </w:t>
      </w:r>
      <w:r w:rsidR="00840ADA" w:rsidRPr="000940D5">
        <w:rPr>
          <w:rFonts w:ascii="Calibri" w:hAnsi="Calibri" w:cs="Calibri"/>
          <w:bCs/>
        </w:rPr>
        <w:t xml:space="preserve">Chamber of Commerce registration or equivalent for foreign </w:t>
      </w:r>
      <w:proofErr w:type="gramStart"/>
      <w:r w:rsidR="00840ADA" w:rsidRPr="000940D5">
        <w:rPr>
          <w:rFonts w:ascii="Calibri" w:hAnsi="Calibri" w:cs="Calibri"/>
          <w:bCs/>
        </w:rPr>
        <w:t>companies;</w:t>
      </w:r>
      <w:proofErr w:type="gramEnd"/>
    </w:p>
    <w:p w14:paraId="63D0DDF7" w14:textId="77777777" w:rsidR="000940D5" w:rsidRDefault="00840ADA" w:rsidP="000940D5">
      <w:pPr>
        <w:pStyle w:val="ListParagraph"/>
        <w:numPr>
          <w:ilvl w:val="0"/>
          <w:numId w:val="17"/>
        </w:num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</w:rPr>
        <w:t xml:space="preserve">Copy of the applicant's valid </w:t>
      </w:r>
      <w:proofErr w:type="gramStart"/>
      <w:r w:rsidRPr="000940D5">
        <w:rPr>
          <w:rFonts w:ascii="Calibri" w:hAnsi="Calibri" w:cs="Calibri"/>
          <w:bCs/>
        </w:rPr>
        <w:t>ID;</w:t>
      </w:r>
      <w:proofErr w:type="gramEnd"/>
    </w:p>
    <w:p w14:paraId="179AF812" w14:textId="77777777" w:rsidR="000940D5" w:rsidRDefault="00840ADA" w:rsidP="000940D5">
      <w:pPr>
        <w:pStyle w:val="ListParagraph"/>
        <w:numPr>
          <w:ilvl w:val="0"/>
          <w:numId w:val="17"/>
        </w:num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</w:rPr>
        <w:t>Copy of the delegate's ID (only in case of delegation</w:t>
      </w:r>
      <w:proofErr w:type="gramStart"/>
      <w:r w:rsidRPr="000940D5">
        <w:rPr>
          <w:rFonts w:ascii="Calibri" w:hAnsi="Calibri" w:cs="Calibri"/>
          <w:bCs/>
        </w:rPr>
        <w:t>);</w:t>
      </w:r>
      <w:proofErr w:type="gramEnd"/>
    </w:p>
    <w:p w14:paraId="13B24D97" w14:textId="77777777" w:rsidR="000940D5" w:rsidRDefault="00840ADA" w:rsidP="000940D5">
      <w:pPr>
        <w:pStyle w:val="ListParagraph"/>
        <w:numPr>
          <w:ilvl w:val="0"/>
          <w:numId w:val="17"/>
        </w:num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</w:rPr>
        <w:t>Documentation proving the delegation (</w:t>
      </w:r>
      <w:r w:rsidRPr="000940D5">
        <w:rPr>
          <w:rFonts w:ascii="Calibri" w:hAnsi="Calibri" w:cs="Calibri"/>
          <w:bCs/>
          <w:i/>
          <w:iCs/>
        </w:rPr>
        <w:t>only in case of delegation</w:t>
      </w:r>
      <w:proofErr w:type="gramStart"/>
      <w:r w:rsidRPr="000940D5">
        <w:rPr>
          <w:rFonts w:ascii="Calibri" w:hAnsi="Calibri" w:cs="Calibri"/>
          <w:bCs/>
        </w:rPr>
        <w:t>);</w:t>
      </w:r>
      <w:proofErr w:type="gramEnd"/>
    </w:p>
    <w:p w14:paraId="555D4072" w14:textId="72C53C96" w:rsidR="00840ADA" w:rsidRPr="000940D5" w:rsidRDefault="00840ADA" w:rsidP="000940D5">
      <w:pPr>
        <w:pStyle w:val="ListParagraph"/>
        <w:numPr>
          <w:ilvl w:val="0"/>
          <w:numId w:val="17"/>
        </w:num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</w:rPr>
        <w:t>Copy of the delegator’s ID (</w:t>
      </w:r>
      <w:r w:rsidRPr="000940D5">
        <w:rPr>
          <w:rFonts w:ascii="Calibri" w:hAnsi="Calibri" w:cs="Calibri"/>
          <w:bCs/>
          <w:i/>
          <w:iCs/>
        </w:rPr>
        <w:t>only in case of delegation</w:t>
      </w:r>
      <w:r w:rsidRPr="000940D5">
        <w:rPr>
          <w:rFonts w:ascii="Calibri" w:hAnsi="Calibri" w:cs="Calibri"/>
          <w:bCs/>
        </w:rPr>
        <w:t>).</w:t>
      </w:r>
    </w:p>
    <w:p w14:paraId="757E4415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2EE2B19E">
          <v:rect id="_x0000_i1025" style="width:0;height:1.5pt" o:hralign="center" o:hrstd="t" o:hr="t" fillcolor="#a0a0a0" stroked="f"/>
        </w:pict>
      </w:r>
    </w:p>
    <w:p w14:paraId="0806BE56" w14:textId="4F452888" w:rsidR="00840ADA" w:rsidRPr="000940D5" w:rsidRDefault="00840ADA" w:rsidP="000940D5">
      <w:pPr>
        <w:pStyle w:val="Heading1"/>
        <w:rPr>
          <w:color w:val="000000" w:themeColor="text1"/>
          <w:sz w:val="24"/>
          <w:szCs w:val="24"/>
        </w:rPr>
      </w:pPr>
      <w:bookmarkStart w:id="1" w:name="_Toc203574367"/>
      <w:r w:rsidRPr="000940D5">
        <w:rPr>
          <w:color w:val="000000" w:themeColor="text1"/>
          <w:sz w:val="24"/>
          <w:szCs w:val="24"/>
        </w:rPr>
        <w:t xml:space="preserve">SECTION 1 – PERSONAL DETAILS OF THE </w:t>
      </w:r>
      <w:r w:rsidR="00C55B86" w:rsidRPr="000940D5">
        <w:rPr>
          <w:color w:val="000000" w:themeColor="text1"/>
          <w:sz w:val="24"/>
          <w:szCs w:val="24"/>
        </w:rPr>
        <w:t>PARTICIPAN</w:t>
      </w:r>
      <w:r w:rsidRPr="000940D5">
        <w:rPr>
          <w:color w:val="000000" w:themeColor="text1"/>
          <w:sz w:val="24"/>
          <w:szCs w:val="24"/>
        </w:rPr>
        <w:t>T</w:t>
      </w:r>
      <w:bookmarkEnd w:id="1"/>
    </w:p>
    <w:p w14:paraId="7713B320" w14:textId="77777777" w:rsidR="000940D5" w:rsidRDefault="000940D5" w:rsidP="00840ADA">
      <w:pPr>
        <w:spacing w:after="120"/>
        <w:rPr>
          <w:rFonts w:cstheme="majorHAnsi"/>
          <w:bCs/>
        </w:rPr>
      </w:pPr>
    </w:p>
    <w:p w14:paraId="15701CDB" w14:textId="6B7EB5DC" w:rsidR="0046696B" w:rsidRPr="000940D5" w:rsidRDefault="00840ADA" w:rsidP="00840ADA">
      <w:pPr>
        <w:spacing w:after="120"/>
        <w:rPr>
          <w:rFonts w:ascii="Calibri" w:hAnsi="Calibri" w:cs="Calibri"/>
          <w:b/>
        </w:rPr>
      </w:pPr>
      <w:r w:rsidRPr="000940D5">
        <w:rPr>
          <w:rFonts w:ascii="Calibri" w:hAnsi="Calibri" w:cs="Calibri"/>
          <w:bCs/>
        </w:rPr>
        <w:t xml:space="preserve">Information related to </w:t>
      </w:r>
      <w:r w:rsidRPr="000940D5">
        <w:rPr>
          <w:rFonts w:ascii="Calibri" w:hAnsi="Calibri" w:cs="Calibri"/>
          <w:b/>
        </w:rPr>
        <w:t>the Tourism Content Creator</w:t>
      </w:r>
    </w:p>
    <w:p w14:paraId="05C0A184" w14:textId="7AF7F49D" w:rsidR="00840ADA" w:rsidRPr="000940D5" w:rsidRDefault="00840ADA" w:rsidP="00840ADA">
      <w:p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/>
        </w:rPr>
        <w:br/>
      </w:r>
      <w:r w:rsidRPr="000940D5">
        <w:rPr>
          <w:rFonts w:ascii="Calibri" w:hAnsi="Calibri" w:cs="Calibri"/>
          <w:bCs/>
        </w:rPr>
        <w:t>Full Name: _____________________________________________</w:t>
      </w:r>
      <w:r w:rsidRPr="000940D5">
        <w:rPr>
          <w:rFonts w:ascii="Calibri" w:hAnsi="Calibri" w:cs="Calibri"/>
          <w:bCs/>
        </w:rPr>
        <w:br/>
        <w:t>Place and Date of Birth: ________________________ on ________________</w:t>
      </w:r>
      <w:r w:rsidRPr="000940D5">
        <w:rPr>
          <w:rFonts w:ascii="Calibri" w:hAnsi="Calibri" w:cs="Calibri"/>
          <w:bCs/>
        </w:rPr>
        <w:br/>
        <w:t>Address of residence: ____________________________________________________</w:t>
      </w:r>
      <w:r w:rsidRPr="000940D5">
        <w:rPr>
          <w:rFonts w:ascii="Calibri" w:hAnsi="Calibri" w:cs="Calibri"/>
          <w:bCs/>
        </w:rPr>
        <w:br/>
        <w:t>City __________________ Province ______________ Region ______________ Postcode _________</w:t>
      </w:r>
      <w:r w:rsidRPr="000940D5">
        <w:rPr>
          <w:rFonts w:ascii="Calibri" w:hAnsi="Calibri" w:cs="Calibri"/>
          <w:bCs/>
        </w:rPr>
        <w:br/>
        <w:t>Tax Code: ______________________________________________</w:t>
      </w:r>
      <w:r w:rsidRPr="000940D5">
        <w:rPr>
          <w:rFonts w:ascii="Calibri" w:hAnsi="Calibri" w:cs="Calibri"/>
          <w:bCs/>
        </w:rPr>
        <w:br/>
        <w:t>Email: __________________________________</w:t>
      </w:r>
      <w:r w:rsidRPr="000940D5">
        <w:rPr>
          <w:rFonts w:ascii="Calibri" w:hAnsi="Calibri" w:cs="Calibri"/>
          <w:bCs/>
        </w:rPr>
        <w:br/>
        <w:t>Certified Email (PEC): ____________________________________</w:t>
      </w:r>
    </w:p>
    <w:p w14:paraId="076273B7" w14:textId="77777777" w:rsidR="00CC7645" w:rsidRPr="000940D5" w:rsidRDefault="00CC7645" w:rsidP="00840ADA">
      <w:pPr>
        <w:spacing w:after="120"/>
        <w:rPr>
          <w:rFonts w:ascii="Calibri" w:hAnsi="Calibri" w:cs="Calibri"/>
          <w:bCs/>
        </w:rPr>
      </w:pPr>
    </w:p>
    <w:p w14:paraId="4A01083D" w14:textId="77777777" w:rsidR="00840ADA" w:rsidRPr="000940D5" w:rsidRDefault="00840ADA" w:rsidP="00840ADA">
      <w:p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</w:rPr>
        <w:t>Business Name (or Full Name): _______________________________</w:t>
      </w:r>
      <w:r w:rsidRPr="000940D5">
        <w:rPr>
          <w:rFonts w:ascii="Calibri" w:hAnsi="Calibri" w:cs="Calibri"/>
          <w:bCs/>
        </w:rPr>
        <w:br/>
        <w:t>VAT Number / Tax Code: ____________________________________</w:t>
      </w:r>
      <w:r w:rsidRPr="000940D5">
        <w:rPr>
          <w:rFonts w:ascii="Calibri" w:hAnsi="Calibri" w:cs="Calibri"/>
          <w:bCs/>
        </w:rPr>
        <w:br/>
        <w:t>Registered Office (street name and number): _______________________________</w:t>
      </w:r>
      <w:r w:rsidRPr="000940D5">
        <w:rPr>
          <w:rFonts w:ascii="Calibri" w:hAnsi="Calibri" w:cs="Calibri"/>
          <w:bCs/>
        </w:rPr>
        <w:br/>
        <w:t>City __________________ Province ______________ Region ______________</w:t>
      </w:r>
      <w:r w:rsidRPr="000940D5">
        <w:rPr>
          <w:rFonts w:ascii="Calibri" w:hAnsi="Calibri" w:cs="Calibri"/>
          <w:bCs/>
        </w:rPr>
        <w:br/>
        <w:t>Email: _____________________________________________________________</w:t>
      </w:r>
      <w:r w:rsidRPr="000940D5">
        <w:rPr>
          <w:rFonts w:ascii="Calibri" w:hAnsi="Calibri" w:cs="Calibri"/>
          <w:bCs/>
        </w:rPr>
        <w:br/>
        <w:t>Certified Email (PEC): ___________________________________________________</w:t>
      </w:r>
    </w:p>
    <w:p w14:paraId="24A5EA59" w14:textId="77777777" w:rsid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49C4B3CB">
          <v:rect id="_x0000_i1026" style="width:0;height:1.5pt" o:hralign="center" o:hrstd="t" o:hr="t" fillcolor="#a0a0a0" stroked="f"/>
        </w:pict>
      </w:r>
    </w:p>
    <w:p w14:paraId="64F665DA" w14:textId="77777777" w:rsidR="008F2FD0" w:rsidRDefault="008F2FD0" w:rsidP="00840ADA">
      <w:pPr>
        <w:spacing w:after="120"/>
        <w:rPr>
          <w:rFonts w:cstheme="majorHAnsi"/>
          <w:b/>
          <w:lang w:val="it-IT"/>
        </w:rPr>
      </w:pPr>
    </w:p>
    <w:p w14:paraId="49583B08" w14:textId="77777777" w:rsidR="008F2FD0" w:rsidRDefault="008F2FD0" w:rsidP="00840ADA">
      <w:pPr>
        <w:spacing w:after="120"/>
        <w:rPr>
          <w:rFonts w:cstheme="majorHAnsi"/>
          <w:b/>
          <w:lang w:val="it-IT"/>
        </w:rPr>
      </w:pPr>
    </w:p>
    <w:p w14:paraId="430989C2" w14:textId="77777777" w:rsidR="008F2FD0" w:rsidRDefault="008F2FD0" w:rsidP="00840ADA">
      <w:pPr>
        <w:spacing w:after="120"/>
        <w:rPr>
          <w:rFonts w:cstheme="majorHAnsi"/>
          <w:b/>
          <w:lang w:val="it-IT"/>
        </w:rPr>
      </w:pPr>
    </w:p>
    <w:p w14:paraId="163F5F20" w14:textId="77777777" w:rsidR="008F2FD0" w:rsidRPr="00840ADA" w:rsidRDefault="008F2FD0" w:rsidP="00840ADA">
      <w:pPr>
        <w:spacing w:after="120"/>
        <w:rPr>
          <w:rFonts w:cstheme="majorHAnsi"/>
          <w:b/>
          <w:lang w:val="it-IT"/>
        </w:rPr>
      </w:pPr>
    </w:p>
    <w:p w14:paraId="2E242ED9" w14:textId="2B30B828" w:rsidR="008F2FD0" w:rsidRPr="000940D5" w:rsidRDefault="00840ADA" w:rsidP="00840ADA">
      <w:pPr>
        <w:spacing w:after="120"/>
        <w:rPr>
          <w:rFonts w:ascii="Calibri" w:hAnsi="Calibri" w:cs="Calibri"/>
          <w:b/>
        </w:rPr>
      </w:pPr>
      <w:r w:rsidRPr="000940D5">
        <w:rPr>
          <w:rFonts w:ascii="Calibri" w:hAnsi="Calibri" w:cs="Calibri"/>
          <w:b/>
        </w:rPr>
        <w:t xml:space="preserve">The undersigned, </w:t>
      </w:r>
      <w:r w:rsidR="00B6203D" w:rsidRPr="000940D5">
        <w:rPr>
          <w:rFonts w:ascii="Calibri" w:hAnsi="Calibri" w:cs="Calibri"/>
          <w:b/>
        </w:rPr>
        <w:t xml:space="preserve">as </w:t>
      </w:r>
      <w:r w:rsidRPr="000940D5">
        <w:rPr>
          <w:rFonts w:ascii="Calibri" w:hAnsi="Calibri" w:cs="Calibri"/>
          <w:b/>
        </w:rPr>
        <w:t>(select only one option):</w:t>
      </w:r>
    </w:p>
    <w:p w14:paraId="73AD086F" w14:textId="77777777" w:rsidR="00B516D7" w:rsidRPr="000940D5" w:rsidRDefault="00B516D7" w:rsidP="00840ADA">
      <w:pPr>
        <w:spacing w:after="120"/>
        <w:rPr>
          <w:rFonts w:ascii="Calibri" w:hAnsi="Calibri" w:cs="Calibri"/>
          <w:b/>
        </w:rPr>
      </w:pPr>
    </w:p>
    <w:p w14:paraId="04027219" w14:textId="4E8336C3" w:rsidR="00B516D7" w:rsidRPr="000940D5" w:rsidRDefault="00813738" w:rsidP="00840ADA">
      <w:pPr>
        <w:spacing w:after="12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-17506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B516D7" w:rsidRPr="000940D5">
        <w:rPr>
          <w:rFonts w:ascii="Calibri" w:hAnsi="Calibri" w:cs="Calibri"/>
          <w:b/>
        </w:rPr>
        <w:t xml:space="preserve"> </w:t>
      </w:r>
      <w:r w:rsidR="00840ADA" w:rsidRPr="000940D5">
        <w:rPr>
          <w:rFonts w:ascii="Calibri" w:hAnsi="Calibri" w:cs="Calibri"/>
          <w:bCs/>
        </w:rPr>
        <w:t>Individual</w:t>
      </w:r>
    </w:p>
    <w:p w14:paraId="4E051B0C" w14:textId="77777777" w:rsidR="00B516D7" w:rsidRPr="000940D5" w:rsidRDefault="00813738" w:rsidP="00840ADA">
      <w:pPr>
        <w:spacing w:after="12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  <w:bCs/>
          </w:rPr>
          <w:id w:val="-50428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D7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B516D7" w:rsidRPr="000940D5">
        <w:rPr>
          <w:rFonts w:ascii="Calibri" w:hAnsi="Calibri" w:cs="Calibri"/>
          <w:bCs/>
        </w:rPr>
        <w:t xml:space="preserve"> </w:t>
      </w:r>
      <w:r w:rsidR="00840ADA" w:rsidRPr="000940D5">
        <w:rPr>
          <w:rFonts w:ascii="Calibri" w:hAnsi="Calibri" w:cs="Calibri"/>
          <w:bCs/>
        </w:rPr>
        <w:t>Legal representative of the company</w:t>
      </w:r>
    </w:p>
    <w:p w14:paraId="0C1C182D" w14:textId="77D906E5" w:rsidR="00840ADA" w:rsidRPr="000940D5" w:rsidRDefault="00813738" w:rsidP="00840ADA">
      <w:pPr>
        <w:spacing w:after="12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  <w:bCs/>
          </w:rPr>
          <w:id w:val="190709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D7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B516D7" w:rsidRPr="000940D5">
        <w:rPr>
          <w:rFonts w:ascii="Calibri" w:hAnsi="Calibri" w:cs="Calibri"/>
          <w:bCs/>
        </w:rPr>
        <w:t xml:space="preserve"> </w:t>
      </w:r>
      <w:r w:rsidR="00840ADA" w:rsidRPr="000940D5">
        <w:rPr>
          <w:rFonts w:ascii="Calibri" w:hAnsi="Calibri" w:cs="Calibri"/>
          <w:bCs/>
        </w:rPr>
        <w:t>Delegate authorized</w:t>
      </w:r>
      <w:r w:rsidR="00092EC3" w:rsidRPr="000940D5">
        <w:rPr>
          <w:rFonts w:ascii="Calibri" w:hAnsi="Calibri" w:cs="Calibri"/>
          <w:bCs/>
        </w:rPr>
        <w:t>,</w:t>
      </w:r>
      <w:r w:rsidR="00840ADA" w:rsidRPr="000940D5">
        <w:rPr>
          <w:rFonts w:ascii="Calibri" w:hAnsi="Calibri" w:cs="Calibri"/>
          <w:bCs/>
        </w:rPr>
        <w:t xml:space="preserve"> by another eligible subject</w:t>
      </w:r>
      <w:r w:rsidR="00092EC3" w:rsidRPr="000940D5">
        <w:rPr>
          <w:rFonts w:ascii="Calibri" w:hAnsi="Calibri" w:cs="Calibri"/>
          <w:bCs/>
        </w:rPr>
        <w:t>, to apply</w:t>
      </w:r>
      <w:r w:rsidR="00840ADA" w:rsidRPr="000940D5">
        <w:rPr>
          <w:rFonts w:ascii="Calibri" w:hAnsi="Calibri" w:cs="Calibri"/>
          <w:bCs/>
        </w:rPr>
        <w:t xml:space="preserve"> (where applicable)</w:t>
      </w:r>
    </w:p>
    <w:p w14:paraId="76339BD7" w14:textId="77777777" w:rsidR="008F2FD0" w:rsidRPr="000940D5" w:rsidRDefault="008F2FD0" w:rsidP="00840ADA">
      <w:pPr>
        <w:spacing w:after="120"/>
        <w:rPr>
          <w:rFonts w:ascii="Calibri" w:hAnsi="Calibri" w:cs="Calibri"/>
          <w:bCs/>
        </w:rPr>
      </w:pPr>
    </w:p>
    <w:p w14:paraId="2CD82089" w14:textId="77777777" w:rsidR="00840ADA" w:rsidRPr="000940D5" w:rsidRDefault="00840ADA" w:rsidP="00840ADA">
      <w:pPr>
        <w:spacing w:after="120"/>
        <w:rPr>
          <w:rFonts w:ascii="Calibri" w:hAnsi="Calibri" w:cs="Calibri"/>
          <w:b/>
        </w:rPr>
      </w:pPr>
      <w:r w:rsidRPr="000940D5">
        <w:rPr>
          <w:rFonts w:ascii="Calibri" w:hAnsi="Calibri" w:cs="Calibri"/>
          <w:b/>
        </w:rPr>
        <w:t>If “delegate”, specify title/role: _______________________________________</w:t>
      </w:r>
    </w:p>
    <w:p w14:paraId="7A64E55B" w14:textId="77777777" w:rsidR="00840ADA" w:rsidRPr="000940D5" w:rsidRDefault="00840ADA" w:rsidP="00840ADA">
      <w:pPr>
        <w:spacing w:after="120"/>
        <w:rPr>
          <w:rFonts w:ascii="Calibri" w:hAnsi="Calibri" w:cs="Calibri"/>
          <w:bCs/>
        </w:rPr>
      </w:pPr>
      <w:r w:rsidRPr="000940D5">
        <w:rPr>
          <w:rFonts w:ascii="Calibri" w:hAnsi="Calibri" w:cs="Calibri"/>
          <w:bCs/>
        </w:rPr>
        <w:t>Full Name: _____________________________________________</w:t>
      </w:r>
      <w:r w:rsidRPr="000940D5">
        <w:rPr>
          <w:rFonts w:ascii="Calibri" w:hAnsi="Calibri" w:cs="Calibri"/>
          <w:bCs/>
        </w:rPr>
        <w:br/>
        <w:t>Place and Date of Birth: ________________________ on ________________</w:t>
      </w:r>
      <w:r w:rsidRPr="000940D5">
        <w:rPr>
          <w:rFonts w:ascii="Calibri" w:hAnsi="Calibri" w:cs="Calibri"/>
          <w:bCs/>
        </w:rPr>
        <w:br/>
        <w:t>Address of residence: ____________________________________________________</w:t>
      </w:r>
      <w:r w:rsidRPr="000940D5">
        <w:rPr>
          <w:rFonts w:ascii="Calibri" w:hAnsi="Calibri" w:cs="Calibri"/>
          <w:bCs/>
        </w:rPr>
        <w:br/>
        <w:t>City __________________ Province ______________ Region ______________ Postcode _________</w:t>
      </w:r>
      <w:r w:rsidRPr="000940D5">
        <w:rPr>
          <w:rFonts w:ascii="Calibri" w:hAnsi="Calibri" w:cs="Calibri"/>
          <w:bCs/>
        </w:rPr>
        <w:br/>
        <w:t>Tax Code: ______________________________________________</w:t>
      </w:r>
      <w:r w:rsidRPr="000940D5">
        <w:rPr>
          <w:rFonts w:ascii="Calibri" w:hAnsi="Calibri" w:cs="Calibri"/>
          <w:bCs/>
        </w:rPr>
        <w:br/>
        <w:t>Email: __________________________________</w:t>
      </w:r>
      <w:r w:rsidRPr="000940D5">
        <w:rPr>
          <w:rFonts w:ascii="Calibri" w:hAnsi="Calibri" w:cs="Calibri"/>
          <w:bCs/>
        </w:rPr>
        <w:br/>
        <w:t>Certified Email (PEC): ____________________________________</w:t>
      </w:r>
    </w:p>
    <w:p w14:paraId="005FC1BD" w14:textId="77777777" w:rsidR="00915A16" w:rsidRPr="000940D5" w:rsidRDefault="00915A16" w:rsidP="00840ADA">
      <w:pPr>
        <w:spacing w:after="120"/>
        <w:rPr>
          <w:rFonts w:ascii="Calibri" w:hAnsi="Calibri" w:cs="Calibri"/>
          <w:bCs/>
        </w:rPr>
      </w:pPr>
    </w:p>
    <w:p w14:paraId="0BBFE01A" w14:textId="77777777" w:rsidR="00840ADA" w:rsidRPr="000940D5" w:rsidRDefault="00840ADA" w:rsidP="00840ADA">
      <w:pPr>
        <w:spacing w:after="120"/>
        <w:rPr>
          <w:rFonts w:ascii="Calibri" w:hAnsi="Calibri" w:cs="Calibri"/>
          <w:bCs/>
          <w:sz w:val="24"/>
          <w:szCs w:val="24"/>
          <w:u w:val="single"/>
        </w:rPr>
      </w:pPr>
      <w:r w:rsidRPr="000940D5">
        <w:rPr>
          <w:rFonts w:ascii="Calibri" w:hAnsi="Calibri" w:cs="Calibri"/>
          <w:bCs/>
          <w:u w:val="single"/>
        </w:rPr>
        <w:t>Note: If acting as a delegate, it is mandatory to attach a copy of the delegate's ID and documentation proving the delegation</w:t>
      </w:r>
      <w:r w:rsidRPr="000940D5">
        <w:rPr>
          <w:rFonts w:ascii="Calibri" w:hAnsi="Calibri" w:cs="Calibri"/>
          <w:bCs/>
          <w:sz w:val="24"/>
          <w:szCs w:val="24"/>
          <w:u w:val="single"/>
        </w:rPr>
        <w:t>.</w:t>
      </w:r>
    </w:p>
    <w:p w14:paraId="5B050BA7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1A3251D5">
          <v:rect id="_x0000_i1027" style="width:0;height:1.5pt" o:hralign="center" o:hrstd="t" o:hr="t" fillcolor="#a0a0a0" stroked="f"/>
        </w:pict>
      </w:r>
    </w:p>
    <w:p w14:paraId="0B636913" w14:textId="77777777" w:rsidR="00915A16" w:rsidRPr="00D141B2" w:rsidRDefault="00840ADA" w:rsidP="00915A16">
      <w:pPr>
        <w:spacing w:after="120"/>
        <w:jc w:val="center"/>
        <w:rPr>
          <w:rFonts w:cstheme="majorHAnsi"/>
          <w:b/>
          <w:bCs/>
        </w:rPr>
      </w:pPr>
      <w:r w:rsidRPr="00D141B2">
        <w:rPr>
          <w:rFonts w:cstheme="majorHAnsi"/>
          <w:b/>
          <w:bCs/>
        </w:rPr>
        <w:t>DECLARES</w:t>
      </w:r>
    </w:p>
    <w:p w14:paraId="6B9CE713" w14:textId="658F2485" w:rsidR="00840ADA" w:rsidRPr="000940D5" w:rsidRDefault="00840ADA" w:rsidP="0053058E">
      <w:pPr>
        <w:spacing w:after="120"/>
        <w:rPr>
          <w:rFonts w:ascii="Calibri" w:hAnsi="Calibri" w:cs="Calibri"/>
          <w:bCs/>
        </w:rPr>
      </w:pPr>
      <w:r w:rsidRPr="00D141B2">
        <w:rPr>
          <w:rFonts w:cstheme="majorHAnsi"/>
          <w:bCs/>
        </w:rPr>
        <w:br/>
      </w:r>
      <w:r w:rsidRPr="000940D5">
        <w:rPr>
          <w:rFonts w:ascii="Calibri" w:hAnsi="Calibri" w:cs="Calibri"/>
          <w:bCs/>
        </w:rPr>
        <w:t>their interest in participating in the initiative "</w:t>
      </w:r>
      <w:r w:rsidRPr="000940D5">
        <w:rPr>
          <w:rFonts w:ascii="Calibri" w:hAnsi="Calibri" w:cs="Calibri"/>
          <w:b/>
        </w:rPr>
        <w:t>Tourism Digital Hub – Tourism Content Creator</w:t>
      </w:r>
      <w:r w:rsidRPr="000940D5">
        <w:rPr>
          <w:rFonts w:ascii="Calibri" w:hAnsi="Calibri" w:cs="Calibri"/>
          <w:bCs/>
        </w:rPr>
        <w:t>", aimed at promoting Italy through the creation and dissemination of original digital content</w:t>
      </w:r>
      <w:r w:rsidR="00F45740" w:rsidRPr="000940D5">
        <w:rPr>
          <w:rFonts w:ascii="Calibri" w:hAnsi="Calibri" w:cs="Calibri"/>
          <w:bCs/>
        </w:rPr>
        <w:t>s</w:t>
      </w:r>
      <w:r w:rsidRPr="000940D5">
        <w:rPr>
          <w:rFonts w:ascii="Calibri" w:hAnsi="Calibri" w:cs="Calibri"/>
          <w:bCs/>
        </w:rPr>
        <w:t xml:space="preserve"> on the </w:t>
      </w:r>
      <w:r w:rsidR="00F45740" w:rsidRPr="000940D5">
        <w:rPr>
          <w:rFonts w:ascii="Calibri" w:hAnsi="Calibri" w:cs="Calibri"/>
          <w:bCs/>
        </w:rPr>
        <w:t>Particip</w:t>
      </w:r>
      <w:r w:rsidRPr="000940D5">
        <w:rPr>
          <w:rFonts w:ascii="Calibri" w:hAnsi="Calibri" w:cs="Calibri"/>
          <w:bCs/>
        </w:rPr>
        <w:t xml:space="preserve">ant’s social media channels, as set out in this </w:t>
      </w:r>
      <w:r w:rsidR="00CF6E11" w:rsidRPr="000940D5">
        <w:rPr>
          <w:rFonts w:ascii="Calibri" w:hAnsi="Calibri" w:cs="Calibri"/>
          <w:bCs/>
        </w:rPr>
        <w:t>p</w:t>
      </w:r>
      <w:r w:rsidRPr="000940D5">
        <w:rPr>
          <w:rFonts w:ascii="Calibri" w:hAnsi="Calibri" w:cs="Calibri"/>
          <w:bCs/>
        </w:rPr>
        <w:t>ublic Notice.</w:t>
      </w:r>
    </w:p>
    <w:p w14:paraId="7D59A2D5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177A1F1D">
          <v:rect id="_x0000_i1028" style="width:0;height:1.5pt" o:hralign="center" o:hrstd="t" o:hr="t" fillcolor="#a0a0a0" stroked="f"/>
        </w:pict>
      </w:r>
    </w:p>
    <w:p w14:paraId="36EC568E" w14:textId="3F78E5D2" w:rsidR="0053058E" w:rsidRPr="000940D5" w:rsidRDefault="00840ADA" w:rsidP="000940D5">
      <w:pPr>
        <w:pStyle w:val="Heading1"/>
        <w:rPr>
          <w:color w:val="000000" w:themeColor="text1"/>
          <w:sz w:val="24"/>
          <w:szCs w:val="24"/>
        </w:rPr>
      </w:pPr>
      <w:bookmarkStart w:id="2" w:name="_Toc203574368"/>
      <w:r w:rsidRPr="000940D5">
        <w:rPr>
          <w:color w:val="000000" w:themeColor="text1"/>
          <w:sz w:val="24"/>
          <w:szCs w:val="24"/>
        </w:rPr>
        <w:t xml:space="preserve">SECTION 2 – </w:t>
      </w:r>
      <w:r w:rsidR="00CF6E11" w:rsidRPr="000940D5">
        <w:rPr>
          <w:color w:val="000000" w:themeColor="text1"/>
          <w:sz w:val="24"/>
          <w:szCs w:val="24"/>
        </w:rPr>
        <w:t>STATEMENT</w:t>
      </w:r>
      <w:r w:rsidRPr="000940D5">
        <w:rPr>
          <w:color w:val="000000" w:themeColor="text1"/>
          <w:sz w:val="24"/>
          <w:szCs w:val="24"/>
        </w:rPr>
        <w:t>S</w:t>
      </w:r>
      <w:bookmarkEnd w:id="2"/>
    </w:p>
    <w:p w14:paraId="4D6DDF26" w14:textId="1C158B86" w:rsidR="0053058E" w:rsidRPr="00D141B2" w:rsidRDefault="00840ADA" w:rsidP="00840ADA">
      <w:pPr>
        <w:spacing w:after="120"/>
        <w:rPr>
          <w:rFonts w:cstheme="majorHAnsi"/>
          <w:b/>
        </w:rPr>
      </w:pP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>The undersigned</w:t>
      </w:r>
      <w:r w:rsidRPr="00D141B2">
        <w:rPr>
          <w:rFonts w:cstheme="majorHAnsi"/>
          <w:b/>
        </w:rPr>
        <w:t xml:space="preserve"> </w:t>
      </w:r>
      <w:r w:rsidR="00CF6E11">
        <w:rPr>
          <w:rFonts w:cstheme="majorHAnsi"/>
          <w:b/>
        </w:rPr>
        <w:t>STATES</w:t>
      </w:r>
      <w:r w:rsidRPr="00D141B2">
        <w:rPr>
          <w:rFonts w:cstheme="majorHAnsi"/>
          <w:b/>
        </w:rPr>
        <w:t>, under their own responsibility:</w:t>
      </w:r>
    </w:p>
    <w:p w14:paraId="72C8CAF9" w14:textId="6FCC1DCC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</w:rPr>
        <w:br/>
      </w:r>
      <w:sdt>
        <w:sdtPr>
          <w:rPr>
            <w:rFonts w:cstheme="majorHAnsi"/>
            <w:b/>
            <w:bCs/>
          </w:rPr>
          <w:id w:val="-156679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0940D5" w:rsidRPr="000940D5">
        <w:rPr>
          <w:rFonts w:cstheme="majorHAnsi"/>
          <w:bCs/>
        </w:rPr>
        <w:t xml:space="preserve"> </w:t>
      </w:r>
      <w:r w:rsidRPr="00D141B2">
        <w:rPr>
          <w:rFonts w:cstheme="majorHAnsi"/>
          <w:bCs/>
        </w:rPr>
        <w:t>To meet the personal and technical requirements referred to in Articles 3.1 and 3.2 of the Notice;</w:t>
      </w:r>
      <w:r w:rsidRPr="00D141B2">
        <w:rPr>
          <w:rFonts w:cstheme="majorHAnsi"/>
          <w:bCs/>
        </w:rPr>
        <w:br/>
      </w:r>
      <w:sdt>
        <w:sdtPr>
          <w:rPr>
            <w:rFonts w:cstheme="majorHAnsi"/>
            <w:b/>
            <w:bCs/>
          </w:rPr>
          <w:id w:val="-208760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cstheme="majorHAnsi"/>
          <w:bCs/>
        </w:rPr>
        <w:t xml:space="preserve"> To fully accept the terms and conditions outlined in the </w:t>
      </w:r>
      <w:r w:rsidR="00BF187E">
        <w:rPr>
          <w:rFonts w:cstheme="majorHAnsi"/>
          <w:bCs/>
        </w:rPr>
        <w:t>p</w:t>
      </w:r>
      <w:r w:rsidRPr="00D141B2">
        <w:rPr>
          <w:rFonts w:cstheme="majorHAnsi"/>
          <w:bCs/>
        </w:rPr>
        <w:t>ublic Notice;</w:t>
      </w:r>
      <w:r w:rsidRPr="00D141B2">
        <w:rPr>
          <w:rFonts w:cstheme="majorHAnsi"/>
          <w:bCs/>
        </w:rPr>
        <w:br/>
      </w:r>
      <w:sdt>
        <w:sdtPr>
          <w:rPr>
            <w:rFonts w:cstheme="majorHAnsi"/>
            <w:b/>
            <w:bCs/>
          </w:rPr>
          <w:id w:val="-72437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cstheme="majorHAnsi"/>
          <w:bCs/>
        </w:rPr>
        <w:t xml:space="preserve"> To be aware of the civil and criminal liabilities for false </w:t>
      </w:r>
      <w:r w:rsidR="00BF187E">
        <w:rPr>
          <w:rFonts w:cstheme="majorHAnsi"/>
          <w:bCs/>
        </w:rPr>
        <w:t>statement</w:t>
      </w:r>
      <w:r w:rsidRPr="00D141B2">
        <w:rPr>
          <w:rFonts w:cstheme="majorHAnsi"/>
          <w:bCs/>
        </w:rPr>
        <w:t>s;</w:t>
      </w:r>
      <w:r w:rsidRPr="00D141B2">
        <w:rPr>
          <w:rFonts w:cstheme="majorHAnsi"/>
          <w:bCs/>
        </w:rPr>
        <w:br/>
      </w:r>
      <w:sdt>
        <w:sdtPr>
          <w:rPr>
            <w:rFonts w:cstheme="majorHAnsi"/>
            <w:b/>
            <w:bCs/>
          </w:rPr>
          <w:id w:val="399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cstheme="majorHAnsi"/>
          <w:bCs/>
        </w:rPr>
        <w:t xml:space="preserve"> To authorize the processing of personal data for institutional purposes, as specified in Article 14 of the Notice, including their use for managing the public list and related content management activities.</w:t>
      </w:r>
    </w:p>
    <w:p w14:paraId="67C44771" w14:textId="77777777" w:rsidR="00DA5C85" w:rsidRPr="00D141B2" w:rsidRDefault="00DA5C85" w:rsidP="00840ADA">
      <w:pPr>
        <w:spacing w:after="120"/>
        <w:rPr>
          <w:rFonts w:cstheme="majorHAnsi"/>
          <w:bCs/>
        </w:rPr>
      </w:pPr>
    </w:p>
    <w:p w14:paraId="1C1FAD91" w14:textId="42A0A9F5" w:rsidR="00840ADA" w:rsidRPr="00D141B2" w:rsidRDefault="00840ADA" w:rsidP="00840ADA">
      <w:pPr>
        <w:spacing w:after="120"/>
        <w:rPr>
          <w:rFonts w:cstheme="majorHAnsi"/>
          <w:bCs/>
          <w:u w:val="single"/>
        </w:rPr>
      </w:pPr>
      <w:r w:rsidRPr="00D141B2">
        <w:rPr>
          <w:rFonts w:cstheme="majorHAnsi"/>
          <w:bCs/>
          <w:u w:val="single"/>
        </w:rPr>
        <w:t xml:space="preserve">Note: All </w:t>
      </w:r>
      <w:r w:rsidR="00630359">
        <w:rPr>
          <w:rFonts w:cstheme="majorHAnsi"/>
          <w:bCs/>
          <w:u w:val="single"/>
        </w:rPr>
        <w:t>statement</w:t>
      </w:r>
      <w:r w:rsidRPr="00D141B2">
        <w:rPr>
          <w:rFonts w:cstheme="majorHAnsi"/>
          <w:bCs/>
          <w:u w:val="single"/>
        </w:rPr>
        <w:t>s must be selected for the application to be valid.</w:t>
      </w:r>
    </w:p>
    <w:p w14:paraId="065257F0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430860FE">
          <v:rect id="_x0000_i1029" style="width:0;height:1.5pt" o:hralign="center" o:hrstd="t" o:hr="t" fillcolor="#a0a0a0" stroked="f"/>
        </w:pict>
      </w:r>
    </w:p>
    <w:p w14:paraId="3BCCDCC7" w14:textId="77777777" w:rsidR="00DA5C85" w:rsidRPr="000940D5" w:rsidRDefault="00840ADA" w:rsidP="000940D5">
      <w:pPr>
        <w:pStyle w:val="Heading1"/>
        <w:rPr>
          <w:color w:val="000000" w:themeColor="text1"/>
          <w:sz w:val="24"/>
          <w:szCs w:val="24"/>
        </w:rPr>
      </w:pPr>
      <w:bookmarkStart w:id="3" w:name="_Toc203574369"/>
      <w:r w:rsidRPr="000940D5">
        <w:rPr>
          <w:color w:val="000000" w:themeColor="text1"/>
          <w:sz w:val="24"/>
          <w:szCs w:val="24"/>
        </w:rPr>
        <w:t>SECTION 3 – PERSONAL REQUIREMENTS</w:t>
      </w:r>
      <w:bookmarkEnd w:id="3"/>
    </w:p>
    <w:p w14:paraId="21F54957" w14:textId="34251F8B" w:rsidR="00DA5C85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 xml:space="preserve">The information in this section </w:t>
      </w:r>
      <w:r w:rsidR="006A0BB5" w:rsidRPr="00D141B2">
        <w:rPr>
          <w:rFonts w:cstheme="majorHAnsi"/>
          <w:bCs/>
        </w:rPr>
        <w:t>verifi</w:t>
      </w:r>
      <w:r w:rsidR="006A0BB5">
        <w:rPr>
          <w:rFonts w:cstheme="majorHAnsi"/>
          <w:bCs/>
        </w:rPr>
        <w:t>es</w:t>
      </w:r>
      <w:r w:rsidRPr="00D141B2">
        <w:rPr>
          <w:rFonts w:cstheme="majorHAnsi"/>
          <w:bCs/>
        </w:rPr>
        <w:t xml:space="preserve"> compliance with personal requirements set out in Article 3.1 of the Notice.</w:t>
      </w:r>
    </w:p>
    <w:p w14:paraId="00A786A1" w14:textId="79152C5C" w:rsidR="00DA5C85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br/>
        <w:t xml:space="preserve">The undersigned </w:t>
      </w:r>
      <w:r w:rsidR="007A51F0">
        <w:rPr>
          <w:rFonts w:cstheme="majorHAnsi"/>
          <w:b/>
        </w:rPr>
        <w:t>STATES</w:t>
      </w:r>
      <w:r w:rsidRPr="00D141B2">
        <w:rPr>
          <w:rFonts w:cstheme="majorHAnsi"/>
          <w:bCs/>
        </w:rPr>
        <w:t>, under their own responsibility:</w:t>
      </w:r>
    </w:p>
    <w:p w14:paraId="200457E0" w14:textId="254CBA65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br/>
      </w:r>
      <w:sdt>
        <w:sdtPr>
          <w:rPr>
            <w:rFonts w:cstheme="majorHAnsi"/>
            <w:b/>
            <w:bCs/>
          </w:rPr>
          <w:id w:val="-17860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cstheme="majorHAnsi"/>
          <w:bCs/>
        </w:rPr>
        <w:t xml:space="preserve"> To meet the general requirements under Article 94 of Legislative Decree no. 36/2023 and not to be subject to any of the exclusion grounds </w:t>
      </w:r>
      <w:proofErr w:type="gramStart"/>
      <w:r w:rsidRPr="00D141B2">
        <w:rPr>
          <w:rFonts w:cstheme="majorHAnsi"/>
          <w:bCs/>
        </w:rPr>
        <w:t>specified;</w:t>
      </w:r>
      <w:proofErr w:type="gramEnd"/>
    </w:p>
    <w:p w14:paraId="21CE99E8" w14:textId="77777777" w:rsidR="009327C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t xml:space="preserve">Select </w:t>
      </w:r>
      <w:r w:rsidRPr="006A0BB5">
        <w:rPr>
          <w:rFonts w:cstheme="majorHAnsi"/>
          <w:bCs/>
          <w:u w:val="single"/>
        </w:rPr>
        <w:t>only one of the two options</w:t>
      </w:r>
      <w:r w:rsidRPr="00D141B2">
        <w:rPr>
          <w:rFonts w:cstheme="majorHAnsi"/>
          <w:bCs/>
        </w:rPr>
        <w:t>:</w:t>
      </w:r>
    </w:p>
    <w:p w14:paraId="45FAEE11" w14:textId="26769B68" w:rsidR="007375E7" w:rsidRPr="00D141B2" w:rsidRDefault="00840ADA" w:rsidP="00840ADA">
      <w:pPr>
        <w:spacing w:after="120"/>
        <w:rPr>
          <w:rFonts w:cstheme="majorHAnsi"/>
          <w:b/>
        </w:rPr>
      </w:pPr>
      <w:r w:rsidRPr="000B4E4D">
        <w:rPr>
          <w:rFonts w:cstheme="majorHAnsi"/>
          <w:bCs/>
          <w:color w:val="000000" w:themeColor="text1"/>
        </w:rPr>
        <w:br/>
      </w:r>
      <w:r w:rsidRPr="000B4E4D">
        <w:rPr>
          <w:rFonts w:cstheme="majorHAnsi"/>
          <w:b/>
          <w:color w:val="000000" w:themeColor="text1"/>
        </w:rPr>
        <w:t xml:space="preserve">For entities </w:t>
      </w:r>
      <w:r w:rsidR="00A54969" w:rsidRPr="000B4E4D">
        <w:rPr>
          <w:rFonts w:cstheme="majorHAnsi"/>
          <w:b/>
          <w:color w:val="000000" w:themeColor="text1"/>
        </w:rPr>
        <w:t xml:space="preserve">with legal </w:t>
      </w:r>
      <w:r w:rsidRPr="000B4E4D">
        <w:rPr>
          <w:rFonts w:cstheme="majorHAnsi"/>
          <w:b/>
          <w:color w:val="000000" w:themeColor="text1"/>
        </w:rPr>
        <w:t>base or operati</w:t>
      </w:r>
      <w:r w:rsidR="00A54969" w:rsidRPr="000B4E4D">
        <w:rPr>
          <w:rFonts w:cstheme="majorHAnsi"/>
          <w:b/>
          <w:color w:val="000000" w:themeColor="text1"/>
        </w:rPr>
        <w:t>onal</w:t>
      </w:r>
      <w:r w:rsidR="000B4E4D">
        <w:rPr>
          <w:rFonts w:cstheme="majorHAnsi"/>
          <w:b/>
          <w:color w:val="000000" w:themeColor="text1"/>
        </w:rPr>
        <w:t xml:space="preserve"> </w:t>
      </w:r>
      <w:r w:rsidR="00782D67" w:rsidRPr="000B4E4D">
        <w:rPr>
          <w:rFonts w:cstheme="majorHAnsi"/>
          <w:b/>
          <w:color w:val="000000" w:themeColor="text1"/>
        </w:rPr>
        <w:t xml:space="preserve">office </w:t>
      </w:r>
      <w:r w:rsidRPr="00D141B2">
        <w:rPr>
          <w:rFonts w:cstheme="majorHAnsi"/>
          <w:b/>
        </w:rPr>
        <w:t>in Italy</w:t>
      </w:r>
      <w:r w:rsidR="00A54969">
        <w:rPr>
          <w:rFonts w:cstheme="majorHAnsi"/>
          <w:b/>
        </w:rPr>
        <w:t>,</w:t>
      </w:r>
    </w:p>
    <w:p w14:paraId="61ABDD00" w14:textId="733AD8E7" w:rsidR="00840ADA" w:rsidRPr="00D141B2" w:rsidRDefault="00840ADA" w:rsidP="00840ADA">
      <w:pPr>
        <w:spacing w:after="120"/>
        <w:rPr>
          <w:rFonts w:cstheme="majorHAnsi"/>
          <w:b/>
        </w:rPr>
      </w:pPr>
      <w:r w:rsidRPr="00D141B2">
        <w:rPr>
          <w:rFonts w:cstheme="majorHAnsi"/>
          <w:bCs/>
        </w:rPr>
        <w:br/>
      </w:r>
      <w:sdt>
        <w:sdtPr>
          <w:rPr>
            <w:rFonts w:cstheme="majorHAnsi"/>
            <w:b/>
            <w:bCs/>
          </w:rPr>
          <w:id w:val="-204019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0940D5" w:rsidRPr="000940D5">
        <w:rPr>
          <w:rFonts w:cstheme="majorHAnsi"/>
          <w:bCs/>
        </w:rPr>
        <w:t xml:space="preserve"> </w:t>
      </w:r>
      <w:r w:rsidRPr="00D141B2">
        <w:rPr>
          <w:rFonts w:cstheme="majorHAnsi"/>
          <w:bCs/>
        </w:rPr>
        <w:t xml:space="preserve">The company/legal entity is registered in the Italian Companies Register under an ATECO code falling within class 73.11 </w:t>
      </w:r>
      <w:r w:rsidRPr="00D141B2">
        <w:rPr>
          <w:rFonts w:ascii="Calibri" w:hAnsi="Calibri" w:cs="Calibri"/>
          <w:bCs/>
        </w:rPr>
        <w:t>“</w:t>
      </w:r>
      <w:r w:rsidRPr="00D141B2">
        <w:rPr>
          <w:rFonts w:cstheme="majorHAnsi"/>
          <w:bCs/>
        </w:rPr>
        <w:t>Advertising agencies</w:t>
      </w:r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, specifically referring to subjects engaged in </w:t>
      </w:r>
      <w:r w:rsidR="00E528B4">
        <w:rPr>
          <w:rFonts w:cstheme="majorHAnsi"/>
          <w:bCs/>
        </w:rPr>
        <w:t>activities of</w:t>
      </w:r>
      <w:r w:rsidRPr="00D141B2">
        <w:rPr>
          <w:rFonts w:cstheme="majorHAnsi"/>
          <w:bCs/>
        </w:rPr>
        <w:t xml:space="preserve"> direct creation of content</w:t>
      </w:r>
      <w:r w:rsidR="00E528B4">
        <w:rPr>
          <w:rFonts w:cstheme="majorHAnsi"/>
          <w:bCs/>
        </w:rPr>
        <w:t>s,</w:t>
      </w:r>
      <w:r w:rsidRPr="00D141B2">
        <w:rPr>
          <w:rFonts w:cstheme="majorHAnsi"/>
          <w:bCs/>
        </w:rPr>
        <w:t xml:space="preserve"> and not merely intermediaries or resellers, as required by art. 3.1, letter a) of the </w:t>
      </w:r>
      <w:proofErr w:type="gramStart"/>
      <w:r w:rsidRPr="00D141B2">
        <w:rPr>
          <w:rFonts w:cstheme="majorHAnsi"/>
          <w:bCs/>
        </w:rPr>
        <w:t>Notice;</w:t>
      </w:r>
      <w:proofErr w:type="gramEnd"/>
    </w:p>
    <w:p w14:paraId="1A3F0AA3" w14:textId="77777777" w:rsidR="009327CA" w:rsidRPr="00D141B2" w:rsidRDefault="00840ADA" w:rsidP="00840ADA">
      <w:pPr>
        <w:spacing w:after="120"/>
        <w:rPr>
          <w:rFonts w:cstheme="majorHAnsi"/>
          <w:b/>
        </w:rPr>
      </w:pPr>
      <w:r w:rsidRPr="00D141B2">
        <w:rPr>
          <w:rFonts w:cstheme="majorHAnsi"/>
          <w:b/>
        </w:rPr>
        <w:t>For entities based in another EU Member State:</w:t>
      </w:r>
    </w:p>
    <w:p w14:paraId="194A44C9" w14:textId="390D7E7E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br/>
      </w:r>
      <w:sdt>
        <w:sdtPr>
          <w:rPr>
            <w:rFonts w:cstheme="majorHAnsi"/>
            <w:b/>
            <w:bCs/>
          </w:rPr>
          <w:id w:val="122209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0940D5" w:rsidRPr="000940D5">
        <w:rPr>
          <w:rFonts w:cstheme="majorHAnsi"/>
          <w:bCs/>
        </w:rPr>
        <w:t xml:space="preserve"> </w:t>
      </w:r>
      <w:r w:rsidRPr="00D141B2">
        <w:rPr>
          <w:rFonts w:cstheme="majorHAnsi"/>
          <w:bCs/>
        </w:rPr>
        <w:t xml:space="preserve">The company/legal entity is established in an EU Member State and </w:t>
      </w:r>
      <w:r w:rsidR="004B600F" w:rsidRPr="000B4E4D">
        <w:rPr>
          <w:rStyle w:val="Strong"/>
          <w:b w:val="0"/>
          <w:color w:val="000000" w:themeColor="text1"/>
        </w:rPr>
        <w:t>must attach</w:t>
      </w:r>
      <w:r w:rsidR="004B600F" w:rsidRPr="000B4E4D">
        <w:rPr>
          <w:rStyle w:val="Strong"/>
          <w:color w:val="000000" w:themeColor="text1"/>
        </w:rPr>
        <w:t xml:space="preserve"> </w:t>
      </w:r>
      <w:r w:rsidRPr="000B4E4D">
        <w:rPr>
          <w:rFonts w:cstheme="majorHAnsi"/>
          <w:bCs/>
          <w:color w:val="000000" w:themeColor="text1"/>
        </w:rPr>
        <w:t xml:space="preserve">equivalent </w:t>
      </w:r>
      <w:r w:rsidRPr="00D141B2">
        <w:rPr>
          <w:rFonts w:cstheme="majorHAnsi"/>
          <w:bCs/>
        </w:rPr>
        <w:t xml:space="preserve">documentation proving engagement in activities aligned with art. 3.1, letter a) of the Notice, involving direct content creation </w:t>
      </w:r>
      <w:r w:rsidR="005B166E">
        <w:rPr>
          <w:rFonts w:cstheme="majorHAnsi"/>
          <w:bCs/>
        </w:rPr>
        <w:t xml:space="preserve">activities </w:t>
      </w:r>
      <w:proofErr w:type="gramStart"/>
      <w:r w:rsidRPr="00D141B2">
        <w:rPr>
          <w:rFonts w:cstheme="majorHAnsi"/>
          <w:bCs/>
        </w:rPr>
        <w:t>and not</w:t>
      </w:r>
      <w:proofErr w:type="gramEnd"/>
      <w:r w:rsidRPr="00D141B2">
        <w:rPr>
          <w:rFonts w:cstheme="majorHAnsi"/>
          <w:bCs/>
        </w:rPr>
        <w:t xml:space="preserve"> intermediary or commercial-only activities. In the absence of official documentation, a compliant substitute </w:t>
      </w:r>
      <w:r w:rsidR="004B600F" w:rsidRPr="000B4E4D">
        <w:rPr>
          <w:rFonts w:cstheme="majorHAnsi"/>
          <w:bCs/>
          <w:color w:val="000000" w:themeColor="text1"/>
        </w:rPr>
        <w:t>declaration</w:t>
      </w:r>
      <w:r w:rsidRPr="000B4E4D">
        <w:rPr>
          <w:rFonts w:cstheme="majorHAnsi"/>
          <w:bCs/>
          <w:color w:val="000000" w:themeColor="text1"/>
        </w:rPr>
        <w:t xml:space="preserve"> issued </w:t>
      </w:r>
      <w:r w:rsidRPr="00D141B2">
        <w:rPr>
          <w:rFonts w:cstheme="majorHAnsi"/>
          <w:bCs/>
        </w:rPr>
        <w:t xml:space="preserve">to the administrative/judicial authorities of the country of origin </w:t>
      </w:r>
      <w:proofErr w:type="gramStart"/>
      <w:r w:rsidRPr="00D141B2">
        <w:rPr>
          <w:rFonts w:cstheme="majorHAnsi"/>
          <w:bCs/>
        </w:rPr>
        <w:t>is</w:t>
      </w:r>
      <w:proofErr w:type="gramEnd"/>
      <w:r w:rsidRPr="00D141B2">
        <w:rPr>
          <w:rFonts w:cstheme="majorHAnsi"/>
          <w:bCs/>
        </w:rPr>
        <w:t xml:space="preserve"> attached.</w:t>
      </w:r>
    </w:p>
    <w:p w14:paraId="513D8931" w14:textId="13B3E908" w:rsidR="00840ADA" w:rsidRPr="00840ADA" w:rsidRDefault="00840ADA" w:rsidP="00840ADA">
      <w:pPr>
        <w:spacing w:after="120"/>
        <w:rPr>
          <w:rFonts w:cstheme="majorHAnsi"/>
          <w:b/>
          <w:lang w:val="it-IT"/>
        </w:rPr>
      </w:pPr>
    </w:p>
    <w:p w14:paraId="7F2DEF7E" w14:textId="607BC45D" w:rsidR="007375E7" w:rsidRPr="00D141B2" w:rsidRDefault="00840ADA" w:rsidP="00840ADA">
      <w:pPr>
        <w:spacing w:after="120"/>
        <w:rPr>
          <w:rFonts w:cstheme="majorHAnsi"/>
          <w:b/>
          <w:bCs/>
        </w:rPr>
      </w:pPr>
      <w:r w:rsidRPr="00D141B2">
        <w:rPr>
          <w:rFonts w:cstheme="majorHAnsi"/>
          <w:b/>
          <w:bCs/>
        </w:rPr>
        <w:t xml:space="preserve">Table 1 – </w:t>
      </w:r>
      <w:r w:rsidR="00F0238F">
        <w:rPr>
          <w:rFonts w:cstheme="majorHAnsi"/>
          <w:b/>
          <w:bCs/>
        </w:rPr>
        <w:t>Subjective</w:t>
      </w:r>
      <w:r w:rsidRPr="00D141B2">
        <w:rPr>
          <w:rFonts w:cstheme="majorHAnsi"/>
          <w:b/>
          <w:bCs/>
        </w:rPr>
        <w:t xml:space="preserve"> Requirements (art. 3.1)</w:t>
      </w:r>
    </w:p>
    <w:p w14:paraId="40C50327" w14:textId="62450871" w:rsidR="00840ADA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>Select “</w:t>
      </w:r>
      <w:sdt>
        <w:sdtPr>
          <w:rPr>
            <w:rFonts w:cstheme="majorHAnsi"/>
            <w:b/>
            <w:bCs/>
          </w:rPr>
          <w:id w:val="-32351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under </w:t>
      </w:r>
      <w:r w:rsidRPr="00D141B2">
        <w:rPr>
          <w:rFonts w:ascii="Calibri" w:hAnsi="Calibri" w:cs="Calibri"/>
          <w:bCs/>
        </w:rPr>
        <w:t>“</w:t>
      </w:r>
      <w:r w:rsidRPr="00D141B2">
        <w:rPr>
          <w:rFonts w:cstheme="majorHAnsi"/>
          <w:bCs/>
        </w:rPr>
        <w:t>YES</w:t>
      </w:r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to confirm compliance, or </w:t>
      </w:r>
      <w:r w:rsidRPr="00D141B2">
        <w:rPr>
          <w:rFonts w:ascii="Calibri" w:hAnsi="Calibri" w:cs="Calibri"/>
          <w:bCs/>
        </w:rPr>
        <w:t>“</w:t>
      </w:r>
      <w:r w:rsidRPr="00D141B2">
        <w:rPr>
          <w:rFonts w:cstheme="majorHAnsi"/>
          <w:bCs/>
        </w:rPr>
        <w:t>NO</w:t>
      </w:r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if not compliant. The requirements apply to all </w:t>
      </w:r>
      <w:r w:rsidR="00F0238F">
        <w:rPr>
          <w:rFonts w:cstheme="majorHAnsi"/>
          <w:bCs/>
        </w:rPr>
        <w:t>particip</w:t>
      </w:r>
      <w:r w:rsidRPr="00D141B2">
        <w:rPr>
          <w:rFonts w:cstheme="majorHAnsi"/>
          <w:bCs/>
        </w:rPr>
        <w:t>ants, regardless of whether they are based in Italy or another EU Member State.</w:t>
      </w:r>
    </w:p>
    <w:p w14:paraId="323CFA9F" w14:textId="77777777" w:rsidR="0057737C" w:rsidRPr="00D141B2" w:rsidRDefault="0057737C" w:rsidP="00840ADA">
      <w:pPr>
        <w:spacing w:after="120"/>
        <w:rPr>
          <w:rFonts w:cstheme="majorHAnsi"/>
          <w:bCs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0"/>
        <w:gridCol w:w="6095"/>
        <w:gridCol w:w="1887"/>
      </w:tblGrid>
      <w:tr w:rsidR="00840ADA" w:rsidRPr="00840ADA" w14:paraId="19CA2537" w14:textId="77777777" w:rsidTr="0057737C"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14:paraId="6116CDA7" w14:textId="77777777" w:rsidR="00840ADA" w:rsidRPr="000940D5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0940D5">
              <w:rPr>
                <w:rFonts w:cstheme="majorHAnsi"/>
                <w:b/>
                <w:bCs/>
                <w:lang w:val="it-IT"/>
              </w:rPr>
              <w:lastRenderedPageBreak/>
              <w:t>Requirement</w:t>
            </w:r>
            <w:proofErr w:type="spellEnd"/>
          </w:p>
        </w:tc>
        <w:tc>
          <w:tcPr>
            <w:tcW w:w="6095" w:type="dxa"/>
            <w:shd w:val="clear" w:color="auto" w:fill="D9D9D9" w:themeFill="background1" w:themeFillShade="D9"/>
            <w:vAlign w:val="center"/>
            <w:hideMark/>
          </w:tcPr>
          <w:p w14:paraId="42DC5B61" w14:textId="77777777" w:rsidR="00840ADA" w:rsidRPr="000940D5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0940D5">
              <w:rPr>
                <w:rFonts w:cstheme="majorHAnsi"/>
                <w:b/>
                <w:bCs/>
                <w:lang w:val="it-IT"/>
              </w:rPr>
              <w:t>Description</w:t>
            </w:r>
            <w:proofErr w:type="spellEnd"/>
          </w:p>
        </w:tc>
        <w:tc>
          <w:tcPr>
            <w:tcW w:w="1887" w:type="dxa"/>
            <w:shd w:val="clear" w:color="auto" w:fill="D9D9D9" w:themeFill="background1" w:themeFillShade="D9"/>
            <w:vAlign w:val="center"/>
            <w:hideMark/>
          </w:tcPr>
          <w:p w14:paraId="1AAA7EAB" w14:textId="77777777" w:rsidR="00840ADA" w:rsidRPr="000940D5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 w:rsidRPr="000940D5">
              <w:rPr>
                <w:rFonts w:cstheme="majorHAnsi"/>
                <w:b/>
                <w:bCs/>
                <w:lang w:val="it-IT"/>
              </w:rPr>
              <w:t xml:space="preserve">YES </w:t>
            </w:r>
            <w:r w:rsidRPr="000940D5">
              <w:rPr>
                <w:rFonts w:ascii="Segoe UI Symbol" w:hAnsi="Segoe UI Symbol" w:cs="Segoe UI Symbol"/>
                <w:b/>
                <w:bCs/>
                <w:lang w:val="it-IT"/>
              </w:rPr>
              <w:t>☐</w:t>
            </w:r>
            <w:r w:rsidRPr="000940D5">
              <w:rPr>
                <w:rFonts w:cstheme="majorHAnsi"/>
                <w:b/>
                <w:bCs/>
                <w:lang w:val="it-IT"/>
              </w:rPr>
              <w:t xml:space="preserve"> / NO </w:t>
            </w:r>
            <w:r w:rsidRPr="000940D5">
              <w:rPr>
                <w:rFonts w:ascii="Segoe UI Symbol" w:hAnsi="Segoe UI Symbol" w:cs="Segoe UI Symbol"/>
                <w:b/>
                <w:bCs/>
                <w:lang w:val="it-IT"/>
              </w:rPr>
              <w:t>☐</w:t>
            </w:r>
          </w:p>
        </w:tc>
      </w:tr>
      <w:tr w:rsidR="00840ADA" w:rsidRPr="00840ADA" w14:paraId="59A229CD" w14:textId="77777777" w:rsidTr="0057737C">
        <w:tc>
          <w:tcPr>
            <w:tcW w:w="1980" w:type="dxa"/>
            <w:vAlign w:val="center"/>
            <w:hideMark/>
          </w:tcPr>
          <w:p w14:paraId="7B026035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r w:rsidRPr="00840ADA">
              <w:rPr>
                <w:rFonts w:cstheme="majorHAnsi"/>
                <w:bCs/>
                <w:lang w:val="it-IT"/>
              </w:rPr>
              <w:t>Legal age</w:t>
            </w:r>
          </w:p>
        </w:tc>
        <w:tc>
          <w:tcPr>
            <w:tcW w:w="6095" w:type="dxa"/>
            <w:vAlign w:val="center"/>
            <w:hideMark/>
          </w:tcPr>
          <w:p w14:paraId="2531B80F" w14:textId="77777777" w:rsidR="00840ADA" w:rsidRPr="00D141B2" w:rsidRDefault="00840ADA" w:rsidP="0057737C">
            <w:pPr>
              <w:spacing w:after="120"/>
              <w:jc w:val="center"/>
              <w:rPr>
                <w:rFonts w:cstheme="majorHAnsi"/>
                <w:bCs/>
              </w:rPr>
            </w:pPr>
            <w:r w:rsidRPr="00D141B2">
              <w:rPr>
                <w:rFonts w:cstheme="majorHAnsi"/>
                <w:bCs/>
              </w:rPr>
              <w:t>The individual involved in influencer marketing is at least 18 years old</w:t>
            </w:r>
          </w:p>
        </w:tc>
        <w:tc>
          <w:tcPr>
            <w:tcW w:w="1887" w:type="dxa"/>
            <w:vAlign w:val="center"/>
            <w:hideMark/>
          </w:tcPr>
          <w:p w14:paraId="7F6ED303" w14:textId="01F4B773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15286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 w:rsidRPr="0057737C">
                  <w:rPr>
                    <w:rFonts w:cstheme="majorHAnsi" w:hint="eastAsia"/>
                    <w:b/>
                    <w:bCs/>
                  </w:rPr>
                  <w:t>☐</w:t>
                </w:r>
              </w:sdtContent>
            </w:sdt>
            <w:r w:rsidR="0057737C" w:rsidRPr="0057737C">
              <w:rPr>
                <w:rFonts w:cstheme="majorHAnsi"/>
                <w:bCs/>
              </w:rPr>
              <w:t xml:space="preserve"> </w:t>
            </w:r>
            <w:r w:rsidR="0057737C" w:rsidRPr="0057737C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17448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 w:rsidRPr="0057737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57737C" w:rsidRPr="0057737C">
              <w:rPr>
                <w:rFonts w:cstheme="majorHAnsi"/>
                <w:bCs/>
              </w:rPr>
              <w:t xml:space="preserve"> </w:t>
            </w:r>
            <w:r w:rsidR="0057737C" w:rsidRPr="0057737C">
              <w:rPr>
                <w:rFonts w:cstheme="majorHAnsi"/>
                <w:bCs/>
                <w:lang w:val="it-IT"/>
              </w:rPr>
              <w:t>NO</w:t>
            </w:r>
          </w:p>
        </w:tc>
      </w:tr>
      <w:tr w:rsidR="00840ADA" w:rsidRPr="00840ADA" w14:paraId="5FC6B8B7" w14:textId="77777777" w:rsidTr="0057737C">
        <w:tc>
          <w:tcPr>
            <w:tcW w:w="1980" w:type="dxa"/>
            <w:vAlign w:val="center"/>
            <w:hideMark/>
          </w:tcPr>
          <w:p w14:paraId="3D2A864C" w14:textId="5619A9B8" w:rsidR="00840ADA" w:rsidRPr="00782D67" w:rsidRDefault="00840ADA" w:rsidP="0057737C">
            <w:pPr>
              <w:spacing w:after="120"/>
              <w:jc w:val="center"/>
              <w:rPr>
                <w:rFonts w:cstheme="majorHAnsi"/>
                <w:bCs/>
                <w:lang w:val="en-GB"/>
              </w:rPr>
            </w:pPr>
            <w:r w:rsidRPr="00782D67">
              <w:rPr>
                <w:rFonts w:cstheme="majorHAnsi"/>
                <w:bCs/>
                <w:lang w:val="en-GB"/>
              </w:rPr>
              <w:t>Headquarters</w:t>
            </w:r>
            <w:r w:rsidR="004A51EC" w:rsidRPr="00782D67">
              <w:rPr>
                <w:rFonts w:cstheme="majorHAnsi"/>
                <w:bCs/>
                <w:lang w:val="en-GB"/>
              </w:rPr>
              <w:t xml:space="preserve"> or operational </w:t>
            </w:r>
            <w:r w:rsidR="00782D67" w:rsidRPr="000B4E4D">
              <w:rPr>
                <w:rFonts w:cstheme="majorHAnsi"/>
                <w:bCs/>
                <w:color w:val="000000" w:themeColor="text1"/>
                <w:lang w:val="en-GB"/>
              </w:rPr>
              <w:t>office</w:t>
            </w:r>
          </w:p>
        </w:tc>
        <w:tc>
          <w:tcPr>
            <w:tcW w:w="6095" w:type="dxa"/>
            <w:vAlign w:val="center"/>
            <w:hideMark/>
          </w:tcPr>
          <w:p w14:paraId="236EEFDF" w14:textId="77777777" w:rsidR="00840ADA" w:rsidRPr="00D141B2" w:rsidRDefault="00840ADA" w:rsidP="0057737C">
            <w:pPr>
              <w:spacing w:after="120"/>
              <w:jc w:val="center"/>
              <w:rPr>
                <w:rFonts w:cstheme="majorHAnsi"/>
                <w:bCs/>
              </w:rPr>
            </w:pPr>
            <w:r w:rsidRPr="00D141B2">
              <w:rPr>
                <w:rFonts w:cstheme="majorHAnsi"/>
                <w:bCs/>
              </w:rPr>
              <w:t>Company/legal entity has HQ or operational office in an EU Member State</w:t>
            </w:r>
          </w:p>
        </w:tc>
        <w:tc>
          <w:tcPr>
            <w:tcW w:w="1887" w:type="dxa"/>
            <w:vAlign w:val="center"/>
            <w:hideMark/>
          </w:tcPr>
          <w:p w14:paraId="71F504D1" w14:textId="456904DC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11723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 w:rsidRPr="0057737C">
                  <w:rPr>
                    <w:rFonts w:cstheme="majorHAnsi" w:hint="eastAsia"/>
                    <w:b/>
                    <w:bCs/>
                  </w:rPr>
                  <w:t>☐</w:t>
                </w:r>
              </w:sdtContent>
            </w:sdt>
            <w:r w:rsidR="0057737C" w:rsidRPr="0057737C">
              <w:rPr>
                <w:rFonts w:cstheme="majorHAnsi"/>
                <w:bCs/>
              </w:rPr>
              <w:t xml:space="preserve"> </w:t>
            </w:r>
            <w:r w:rsidR="0057737C" w:rsidRPr="0057737C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20911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 w:rsidRPr="0057737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57737C" w:rsidRPr="0057737C">
              <w:rPr>
                <w:rFonts w:cstheme="majorHAnsi"/>
                <w:bCs/>
              </w:rPr>
              <w:t xml:space="preserve"> </w:t>
            </w:r>
            <w:r w:rsidR="0057737C" w:rsidRPr="0057737C">
              <w:rPr>
                <w:rFonts w:cstheme="majorHAnsi"/>
                <w:bCs/>
                <w:lang w:val="it-IT"/>
              </w:rPr>
              <w:t>NO</w:t>
            </w:r>
          </w:p>
        </w:tc>
      </w:tr>
      <w:tr w:rsidR="00840ADA" w:rsidRPr="00840ADA" w14:paraId="157CBF98" w14:textId="77777777" w:rsidTr="0057737C">
        <w:tc>
          <w:tcPr>
            <w:tcW w:w="1980" w:type="dxa"/>
            <w:vAlign w:val="center"/>
            <w:hideMark/>
          </w:tcPr>
          <w:p w14:paraId="65A928CF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Cs/>
                <w:lang w:val="it-IT"/>
              </w:rPr>
              <w:t>Profile</w:t>
            </w:r>
            <w:proofErr w:type="spellEnd"/>
            <w:r w:rsidRPr="00840ADA">
              <w:rPr>
                <w:rFonts w:cstheme="majorHAnsi"/>
                <w:bCs/>
                <w:lang w:val="it-IT"/>
              </w:rPr>
              <w:t xml:space="preserve"> </w:t>
            </w:r>
            <w:proofErr w:type="spellStart"/>
            <w:r w:rsidRPr="00840ADA">
              <w:rPr>
                <w:rFonts w:cstheme="majorHAnsi"/>
                <w:bCs/>
                <w:lang w:val="it-IT"/>
              </w:rPr>
              <w:t>Relevance</w:t>
            </w:r>
            <w:proofErr w:type="spellEnd"/>
          </w:p>
        </w:tc>
        <w:tc>
          <w:tcPr>
            <w:tcW w:w="6095" w:type="dxa"/>
            <w:vAlign w:val="center"/>
            <w:hideMark/>
          </w:tcPr>
          <w:p w14:paraId="258F6F5B" w14:textId="77777777" w:rsidR="00840ADA" w:rsidRPr="00D141B2" w:rsidRDefault="00840ADA" w:rsidP="0057737C">
            <w:pPr>
              <w:spacing w:after="120"/>
              <w:jc w:val="center"/>
              <w:rPr>
                <w:rFonts w:cstheme="majorHAnsi"/>
                <w:bCs/>
              </w:rPr>
            </w:pPr>
            <w:r w:rsidRPr="00D141B2">
              <w:rPr>
                <w:rFonts w:cstheme="majorHAnsi"/>
                <w:bCs/>
              </w:rPr>
              <w:t>Possesses at least 100,000 followers on social media platforms (e.g. Instagram, YouTube, Facebook, TikTok)</w:t>
            </w:r>
          </w:p>
        </w:tc>
        <w:tc>
          <w:tcPr>
            <w:tcW w:w="1887" w:type="dxa"/>
            <w:vAlign w:val="center"/>
            <w:hideMark/>
          </w:tcPr>
          <w:p w14:paraId="0AAFCDF4" w14:textId="1FAD61C5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37377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 w:rsidRPr="0057737C">
                  <w:rPr>
                    <w:rFonts w:cstheme="majorHAnsi" w:hint="eastAsia"/>
                    <w:b/>
                    <w:bCs/>
                  </w:rPr>
                  <w:t>☐</w:t>
                </w:r>
              </w:sdtContent>
            </w:sdt>
            <w:r w:rsidR="0057737C" w:rsidRPr="0057737C">
              <w:rPr>
                <w:rFonts w:cstheme="majorHAnsi"/>
                <w:bCs/>
              </w:rPr>
              <w:t xml:space="preserve"> </w:t>
            </w:r>
            <w:r w:rsidR="0057737C" w:rsidRPr="0057737C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16923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 w:rsidRPr="0057737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57737C" w:rsidRPr="0057737C">
              <w:rPr>
                <w:rFonts w:cstheme="majorHAnsi"/>
                <w:bCs/>
              </w:rPr>
              <w:t xml:space="preserve"> </w:t>
            </w:r>
            <w:r w:rsidR="0057737C" w:rsidRPr="0057737C">
              <w:rPr>
                <w:rFonts w:cstheme="majorHAnsi"/>
                <w:bCs/>
                <w:lang w:val="it-IT"/>
              </w:rPr>
              <w:t>NO</w:t>
            </w:r>
          </w:p>
        </w:tc>
      </w:tr>
    </w:tbl>
    <w:p w14:paraId="6DCED54D" w14:textId="33D88004" w:rsidR="00840ADA" w:rsidRPr="00840ADA" w:rsidRDefault="00840ADA" w:rsidP="00840ADA">
      <w:pPr>
        <w:spacing w:after="120"/>
        <w:rPr>
          <w:rFonts w:cstheme="majorHAnsi"/>
          <w:b/>
          <w:lang w:val="it-IT"/>
        </w:rPr>
      </w:pPr>
    </w:p>
    <w:p w14:paraId="239B94A6" w14:textId="2E4793AA" w:rsidR="00AC54BB" w:rsidRPr="00D141B2" w:rsidRDefault="00840ADA" w:rsidP="00840ADA">
      <w:pPr>
        <w:spacing w:after="120"/>
        <w:rPr>
          <w:rFonts w:cstheme="majorHAnsi"/>
          <w:b/>
        </w:rPr>
      </w:pPr>
      <w:r w:rsidRPr="00D141B2">
        <w:rPr>
          <w:rFonts w:cstheme="majorHAnsi"/>
          <w:b/>
          <w:bCs/>
        </w:rPr>
        <w:t xml:space="preserve">Table 1.1 – </w:t>
      </w:r>
      <w:r w:rsidR="00D9746D">
        <w:rPr>
          <w:rFonts w:cstheme="majorHAnsi"/>
          <w:b/>
          <w:bCs/>
        </w:rPr>
        <w:t>Subjective</w:t>
      </w:r>
      <w:r w:rsidR="00FB1A99">
        <w:rPr>
          <w:rFonts w:cstheme="majorHAnsi"/>
          <w:b/>
          <w:bCs/>
        </w:rPr>
        <w:t xml:space="preserve"> </w:t>
      </w:r>
      <w:r w:rsidRPr="00D141B2">
        <w:rPr>
          <w:rFonts w:cstheme="majorHAnsi"/>
          <w:b/>
          <w:bCs/>
        </w:rPr>
        <w:t>Requirements (art. 3.1)</w:t>
      </w: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>Select “</w:t>
      </w:r>
      <w:sdt>
        <w:sdtPr>
          <w:rPr>
            <w:rFonts w:cstheme="majorHAnsi"/>
            <w:b/>
            <w:bCs/>
          </w:rPr>
          <w:id w:val="157424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under </w:t>
      </w:r>
      <w:r w:rsidRPr="00D141B2">
        <w:rPr>
          <w:rFonts w:ascii="Calibri" w:hAnsi="Calibri" w:cs="Calibri"/>
          <w:bCs/>
        </w:rPr>
        <w:t>“</w:t>
      </w:r>
      <w:r w:rsidRPr="00D141B2">
        <w:rPr>
          <w:rFonts w:cstheme="majorHAnsi"/>
          <w:bCs/>
        </w:rPr>
        <w:t>YES</w:t>
      </w:r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to confirm compliance</w:t>
      </w:r>
      <w:r w:rsidR="00FB1A99">
        <w:rPr>
          <w:rFonts w:cstheme="majorHAnsi"/>
          <w:bCs/>
        </w:rPr>
        <w:t xml:space="preserve"> </w:t>
      </w:r>
      <w:r w:rsidR="00FB1A99" w:rsidRPr="00D141B2">
        <w:rPr>
          <w:rFonts w:cstheme="majorHAnsi"/>
          <w:bCs/>
        </w:rPr>
        <w:t xml:space="preserve">or </w:t>
      </w:r>
      <w:r w:rsidR="00FB1A99" w:rsidRPr="00D141B2">
        <w:rPr>
          <w:rFonts w:ascii="Calibri" w:hAnsi="Calibri" w:cs="Calibri"/>
          <w:bCs/>
        </w:rPr>
        <w:t>“</w:t>
      </w:r>
      <w:r w:rsidR="00FB1A99" w:rsidRPr="00D141B2">
        <w:rPr>
          <w:rFonts w:cstheme="majorHAnsi"/>
          <w:bCs/>
        </w:rPr>
        <w:t>NO</w:t>
      </w:r>
      <w:r w:rsidR="00FB1A99" w:rsidRPr="00D141B2">
        <w:rPr>
          <w:rFonts w:ascii="Calibri" w:hAnsi="Calibri" w:cs="Calibri"/>
          <w:bCs/>
        </w:rPr>
        <w:t>”</w:t>
      </w:r>
      <w:r w:rsidR="00FB1A99" w:rsidRPr="00D141B2">
        <w:rPr>
          <w:rFonts w:cstheme="majorHAnsi"/>
          <w:bCs/>
        </w:rPr>
        <w:t xml:space="preserve"> if not compliant</w:t>
      </w:r>
      <w:r w:rsidRPr="00D141B2">
        <w:rPr>
          <w:rFonts w:cstheme="majorHAnsi"/>
          <w:b/>
        </w:rPr>
        <w:t>.</w:t>
      </w:r>
    </w:p>
    <w:p w14:paraId="32D9D5D2" w14:textId="11E8248D" w:rsidR="00840ADA" w:rsidRPr="00D141B2" w:rsidRDefault="00840ADA" w:rsidP="00840ADA">
      <w:pPr>
        <w:spacing w:after="120"/>
        <w:rPr>
          <w:rFonts w:cstheme="maj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2105"/>
        <w:gridCol w:w="2693"/>
        <w:gridCol w:w="1560"/>
        <w:gridCol w:w="1603"/>
      </w:tblGrid>
      <w:tr w:rsidR="006A0BB5" w:rsidRPr="00840ADA" w14:paraId="4743296F" w14:textId="77777777" w:rsidTr="0057737C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9ECB406" w14:textId="77777777" w:rsidR="00840ADA" w:rsidRPr="00840ADA" w:rsidRDefault="00840ADA" w:rsidP="000940D5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 w:rsidRPr="00840ADA">
              <w:rPr>
                <w:rFonts w:cstheme="majorHAnsi"/>
                <w:b/>
                <w:bCs/>
                <w:lang w:val="it-IT"/>
              </w:rPr>
              <w:t>Platform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  <w:hideMark/>
          </w:tcPr>
          <w:p w14:paraId="38C3491C" w14:textId="55827DA0" w:rsidR="00840ADA" w:rsidRPr="006A0BB5" w:rsidRDefault="00840ADA" w:rsidP="000940D5">
            <w:pPr>
              <w:spacing w:after="120"/>
              <w:jc w:val="center"/>
              <w:rPr>
                <w:rFonts w:cstheme="majorHAnsi"/>
                <w:b/>
                <w:bCs/>
              </w:rPr>
            </w:pPr>
            <w:r w:rsidRPr="006A0BB5">
              <w:rPr>
                <w:rFonts w:cstheme="majorHAnsi"/>
                <w:b/>
                <w:bCs/>
              </w:rPr>
              <w:t>Has at least 100,000 followers</w:t>
            </w:r>
            <w:r w:rsidR="00180317" w:rsidRPr="006A0BB5">
              <w:rPr>
                <w:rFonts w:cstheme="majorHAnsi"/>
                <w:b/>
                <w:bCs/>
              </w:rPr>
              <w:t xml:space="preserve"> on this platform</w:t>
            </w:r>
            <w:r w:rsidRPr="006A0BB5">
              <w:rPr>
                <w:rFonts w:cstheme="majorHAnsi"/>
                <w:b/>
                <w:bCs/>
              </w:rPr>
              <w:t>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36D88579" w14:textId="2047ED98" w:rsidR="00840ADA" w:rsidRPr="006A0BB5" w:rsidRDefault="00840ADA" w:rsidP="000940D5">
            <w:pPr>
              <w:spacing w:after="120"/>
              <w:jc w:val="center"/>
              <w:rPr>
                <w:rFonts w:cstheme="majorHAnsi"/>
                <w:b/>
                <w:bCs/>
              </w:rPr>
            </w:pPr>
            <w:r w:rsidRPr="006A0BB5">
              <w:rPr>
                <w:rFonts w:cstheme="majorHAnsi"/>
                <w:b/>
                <w:bCs/>
              </w:rPr>
              <w:t>Follower Count</w:t>
            </w:r>
            <w:r w:rsidR="00180317" w:rsidRPr="006A0BB5">
              <w:rPr>
                <w:rFonts w:cstheme="majorHAnsi"/>
                <w:b/>
                <w:bCs/>
              </w:rPr>
              <w:t xml:space="preserve"> (at </w:t>
            </w:r>
            <w:r w:rsidR="00BB019C" w:rsidRPr="006A0BB5">
              <w:rPr>
                <w:rFonts w:cstheme="majorHAnsi"/>
                <w:b/>
                <w:bCs/>
              </w:rPr>
              <w:t>the da</w:t>
            </w:r>
            <w:r w:rsidR="00BB019C">
              <w:rPr>
                <w:rFonts w:cstheme="majorHAnsi"/>
                <w:b/>
                <w:bCs/>
              </w:rPr>
              <w:t>te of application’s filing)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2B8545AE" w14:textId="443C81CD" w:rsidR="00840ADA" w:rsidRPr="006A0BB5" w:rsidRDefault="00840ADA" w:rsidP="000940D5">
            <w:pPr>
              <w:spacing w:after="120"/>
              <w:jc w:val="center"/>
              <w:rPr>
                <w:rFonts w:cstheme="majorHAnsi"/>
                <w:b/>
                <w:bCs/>
              </w:rPr>
            </w:pPr>
            <w:r w:rsidRPr="006A0BB5">
              <w:rPr>
                <w:rFonts w:cstheme="majorHAnsi"/>
                <w:b/>
                <w:bCs/>
              </w:rPr>
              <w:t>Username</w:t>
            </w:r>
            <w:r w:rsidR="00BB019C" w:rsidRPr="006A0BB5">
              <w:rPr>
                <w:rFonts w:cstheme="majorHAnsi"/>
                <w:b/>
                <w:bCs/>
              </w:rPr>
              <w:t xml:space="preserve"> of the profile (e</w:t>
            </w:r>
            <w:r w:rsidR="00BB019C">
              <w:rPr>
                <w:rFonts w:cstheme="majorHAnsi"/>
                <w:b/>
                <w:bCs/>
              </w:rPr>
              <w:t>.</w:t>
            </w:r>
            <w:proofErr w:type="gramStart"/>
            <w:r w:rsidR="00BB019C">
              <w:rPr>
                <w:rFonts w:cstheme="majorHAnsi"/>
                <w:b/>
                <w:bCs/>
              </w:rPr>
              <w:t>g. @</w:t>
            </w:r>
            <w:proofErr w:type="gramEnd"/>
            <w:r w:rsidR="00BB019C">
              <w:rPr>
                <w:rFonts w:cstheme="majorHAnsi"/>
                <w:b/>
                <w:bCs/>
              </w:rPr>
              <w:t>italia.it)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  <w:hideMark/>
          </w:tcPr>
          <w:p w14:paraId="32CEEC11" w14:textId="77777777" w:rsidR="00840ADA" w:rsidRPr="00840ADA" w:rsidRDefault="00840ADA" w:rsidP="000940D5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/>
                <w:bCs/>
                <w:lang w:val="it-IT"/>
              </w:rPr>
              <w:t>Profile</w:t>
            </w:r>
            <w:proofErr w:type="spellEnd"/>
            <w:r w:rsidRPr="00840ADA">
              <w:rPr>
                <w:rFonts w:cstheme="majorHAnsi"/>
                <w:b/>
                <w:bCs/>
                <w:lang w:val="it-IT"/>
              </w:rPr>
              <w:t xml:space="preserve"> Link</w:t>
            </w:r>
          </w:p>
        </w:tc>
      </w:tr>
      <w:tr w:rsidR="006A0BB5" w:rsidRPr="00840ADA" w14:paraId="106553D2" w14:textId="77777777" w:rsidTr="0057737C">
        <w:tc>
          <w:tcPr>
            <w:tcW w:w="0" w:type="auto"/>
            <w:vAlign w:val="center"/>
            <w:hideMark/>
          </w:tcPr>
          <w:p w14:paraId="76995852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r w:rsidRPr="00840ADA">
              <w:rPr>
                <w:rFonts w:cstheme="majorHAnsi"/>
                <w:bCs/>
                <w:lang w:val="it-IT"/>
              </w:rPr>
              <w:t>Instagram</w:t>
            </w:r>
          </w:p>
        </w:tc>
        <w:tc>
          <w:tcPr>
            <w:tcW w:w="2105" w:type="dxa"/>
            <w:vAlign w:val="center"/>
            <w:hideMark/>
          </w:tcPr>
          <w:p w14:paraId="73DE2930" w14:textId="4A82A840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18968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7C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1369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>NO</w:t>
            </w:r>
          </w:p>
        </w:tc>
        <w:tc>
          <w:tcPr>
            <w:tcW w:w="2693" w:type="dxa"/>
            <w:vAlign w:val="center"/>
            <w:hideMark/>
          </w:tcPr>
          <w:p w14:paraId="2CDF09C1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560" w:type="dxa"/>
            <w:vAlign w:val="center"/>
            <w:hideMark/>
          </w:tcPr>
          <w:p w14:paraId="0385F993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603" w:type="dxa"/>
            <w:vAlign w:val="center"/>
            <w:hideMark/>
          </w:tcPr>
          <w:p w14:paraId="45C42251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6A0BB5" w:rsidRPr="00840ADA" w14:paraId="053946CA" w14:textId="77777777" w:rsidTr="0057737C">
        <w:tc>
          <w:tcPr>
            <w:tcW w:w="0" w:type="auto"/>
            <w:vAlign w:val="center"/>
            <w:hideMark/>
          </w:tcPr>
          <w:p w14:paraId="1A4D6354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r w:rsidRPr="00840ADA">
              <w:rPr>
                <w:rFonts w:cstheme="majorHAnsi"/>
                <w:bCs/>
                <w:lang w:val="it-IT"/>
              </w:rPr>
              <w:t>YouTube</w:t>
            </w:r>
          </w:p>
        </w:tc>
        <w:tc>
          <w:tcPr>
            <w:tcW w:w="2105" w:type="dxa"/>
            <w:vAlign w:val="center"/>
            <w:hideMark/>
          </w:tcPr>
          <w:p w14:paraId="25E83E4C" w14:textId="12C617B3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151889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172544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>NO</w:t>
            </w:r>
          </w:p>
        </w:tc>
        <w:tc>
          <w:tcPr>
            <w:tcW w:w="2693" w:type="dxa"/>
            <w:vAlign w:val="center"/>
            <w:hideMark/>
          </w:tcPr>
          <w:p w14:paraId="59AAA69A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560" w:type="dxa"/>
            <w:vAlign w:val="center"/>
            <w:hideMark/>
          </w:tcPr>
          <w:p w14:paraId="02C6363E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603" w:type="dxa"/>
            <w:vAlign w:val="center"/>
            <w:hideMark/>
          </w:tcPr>
          <w:p w14:paraId="091BA944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6A0BB5" w:rsidRPr="00840ADA" w14:paraId="5AC82808" w14:textId="77777777" w:rsidTr="0057737C">
        <w:tc>
          <w:tcPr>
            <w:tcW w:w="0" w:type="auto"/>
            <w:vAlign w:val="center"/>
            <w:hideMark/>
          </w:tcPr>
          <w:p w14:paraId="015D5685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r w:rsidRPr="00840ADA">
              <w:rPr>
                <w:rFonts w:cstheme="majorHAnsi"/>
                <w:bCs/>
                <w:lang w:val="it-IT"/>
              </w:rPr>
              <w:t>Facebook</w:t>
            </w:r>
          </w:p>
        </w:tc>
        <w:tc>
          <w:tcPr>
            <w:tcW w:w="2105" w:type="dxa"/>
            <w:vAlign w:val="center"/>
            <w:hideMark/>
          </w:tcPr>
          <w:p w14:paraId="74CCD7CD" w14:textId="7E202EC0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146889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1724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0940D5">
              <w:rPr>
                <w:rFonts w:cstheme="majorHAnsi"/>
                <w:bCs/>
              </w:rPr>
              <w:t>N</w:t>
            </w:r>
            <w:r w:rsidR="00840ADA" w:rsidRPr="00840ADA">
              <w:rPr>
                <w:rFonts w:cstheme="majorHAnsi"/>
                <w:bCs/>
                <w:lang w:val="it-IT"/>
              </w:rPr>
              <w:t>O</w:t>
            </w:r>
          </w:p>
        </w:tc>
        <w:tc>
          <w:tcPr>
            <w:tcW w:w="2693" w:type="dxa"/>
            <w:vAlign w:val="center"/>
            <w:hideMark/>
          </w:tcPr>
          <w:p w14:paraId="717FC235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560" w:type="dxa"/>
            <w:vAlign w:val="center"/>
            <w:hideMark/>
          </w:tcPr>
          <w:p w14:paraId="4D4A532E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603" w:type="dxa"/>
            <w:vAlign w:val="center"/>
            <w:hideMark/>
          </w:tcPr>
          <w:p w14:paraId="3765E327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6A0BB5" w:rsidRPr="00840ADA" w14:paraId="3EF35153" w14:textId="77777777" w:rsidTr="0057737C">
        <w:tc>
          <w:tcPr>
            <w:tcW w:w="0" w:type="auto"/>
            <w:vAlign w:val="center"/>
            <w:hideMark/>
          </w:tcPr>
          <w:p w14:paraId="4BB4A514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r w:rsidRPr="00840ADA">
              <w:rPr>
                <w:rFonts w:cstheme="majorHAnsi"/>
                <w:bCs/>
                <w:lang w:val="it-IT"/>
              </w:rPr>
              <w:t>TikTok</w:t>
            </w:r>
          </w:p>
        </w:tc>
        <w:tc>
          <w:tcPr>
            <w:tcW w:w="2105" w:type="dxa"/>
            <w:vAlign w:val="center"/>
            <w:hideMark/>
          </w:tcPr>
          <w:p w14:paraId="6C2DD8DD" w14:textId="6679A59C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12539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490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>NO</w:t>
            </w:r>
          </w:p>
        </w:tc>
        <w:tc>
          <w:tcPr>
            <w:tcW w:w="2693" w:type="dxa"/>
            <w:vAlign w:val="center"/>
            <w:hideMark/>
          </w:tcPr>
          <w:p w14:paraId="35E58601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560" w:type="dxa"/>
            <w:vAlign w:val="center"/>
            <w:hideMark/>
          </w:tcPr>
          <w:p w14:paraId="4152A79C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603" w:type="dxa"/>
            <w:vAlign w:val="center"/>
            <w:hideMark/>
          </w:tcPr>
          <w:p w14:paraId="1AF4DDF2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6A0BB5" w:rsidRPr="00840ADA" w14:paraId="422B34EB" w14:textId="77777777" w:rsidTr="0057737C">
        <w:tc>
          <w:tcPr>
            <w:tcW w:w="0" w:type="auto"/>
            <w:vAlign w:val="center"/>
            <w:hideMark/>
          </w:tcPr>
          <w:p w14:paraId="1783B0C6" w14:textId="7DFF5098" w:rsidR="00840ADA" w:rsidRPr="00D141B2" w:rsidRDefault="00840ADA" w:rsidP="0057737C">
            <w:pPr>
              <w:spacing w:after="120"/>
              <w:jc w:val="center"/>
              <w:rPr>
                <w:rFonts w:cstheme="majorHAnsi"/>
                <w:bCs/>
              </w:rPr>
            </w:pPr>
            <w:r w:rsidRPr="00D141B2">
              <w:rPr>
                <w:rFonts w:cstheme="majorHAnsi"/>
                <w:bCs/>
              </w:rPr>
              <w:t xml:space="preserve">Other Social (specify in </w:t>
            </w:r>
            <w:r w:rsidR="004834EF">
              <w:rPr>
                <w:rFonts w:cstheme="majorHAnsi"/>
                <w:bCs/>
              </w:rPr>
              <w:t>“L</w:t>
            </w:r>
            <w:r w:rsidRPr="00D141B2">
              <w:rPr>
                <w:rFonts w:cstheme="majorHAnsi"/>
                <w:bCs/>
              </w:rPr>
              <w:t>ink</w:t>
            </w:r>
            <w:r w:rsidR="004834EF">
              <w:rPr>
                <w:rFonts w:cstheme="majorHAnsi"/>
                <w:bCs/>
              </w:rPr>
              <w:t>”</w:t>
            </w:r>
            <w:r w:rsidRPr="00D141B2">
              <w:rPr>
                <w:rFonts w:cstheme="majorHAnsi"/>
                <w:bCs/>
              </w:rPr>
              <w:t xml:space="preserve"> column)</w:t>
            </w:r>
          </w:p>
        </w:tc>
        <w:tc>
          <w:tcPr>
            <w:tcW w:w="2105" w:type="dxa"/>
            <w:vAlign w:val="center"/>
            <w:hideMark/>
          </w:tcPr>
          <w:p w14:paraId="32216AAE" w14:textId="3FF5E1C0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201583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12109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>NO</w:t>
            </w:r>
          </w:p>
        </w:tc>
        <w:tc>
          <w:tcPr>
            <w:tcW w:w="2693" w:type="dxa"/>
            <w:vAlign w:val="center"/>
            <w:hideMark/>
          </w:tcPr>
          <w:p w14:paraId="47066B61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560" w:type="dxa"/>
            <w:vAlign w:val="center"/>
            <w:hideMark/>
          </w:tcPr>
          <w:p w14:paraId="5C523DBB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  <w:tc>
          <w:tcPr>
            <w:tcW w:w="1603" w:type="dxa"/>
            <w:vAlign w:val="center"/>
            <w:hideMark/>
          </w:tcPr>
          <w:p w14:paraId="5A171270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</w:tr>
    </w:tbl>
    <w:p w14:paraId="0E99FA3C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7E154F52">
          <v:rect id="_x0000_i1032" style="width:0;height:1.5pt" o:hralign="center" o:hrstd="t" o:hr="t" fillcolor="#a0a0a0" stroked="f"/>
        </w:pict>
      </w:r>
    </w:p>
    <w:p w14:paraId="413446EE" w14:textId="77777777" w:rsidR="00823CE7" w:rsidRPr="000940D5" w:rsidRDefault="00840ADA" w:rsidP="000940D5">
      <w:pPr>
        <w:pStyle w:val="Heading1"/>
        <w:rPr>
          <w:color w:val="000000" w:themeColor="text1"/>
          <w:sz w:val="24"/>
          <w:szCs w:val="24"/>
        </w:rPr>
      </w:pPr>
      <w:bookmarkStart w:id="4" w:name="_Toc203574370"/>
      <w:r w:rsidRPr="000940D5">
        <w:rPr>
          <w:color w:val="000000" w:themeColor="text1"/>
          <w:sz w:val="24"/>
          <w:szCs w:val="24"/>
        </w:rPr>
        <w:t>SECTION 4 – TECHNICAL REQUIREMENTS</w:t>
      </w:r>
      <w:bookmarkEnd w:id="4"/>
    </w:p>
    <w:p w14:paraId="442181A0" w14:textId="3268A53F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 xml:space="preserve">This section is for declaring compliance with the technical requirements specified in Article 3.2 of the </w:t>
      </w:r>
      <w:r w:rsidR="00BF302B">
        <w:rPr>
          <w:rFonts w:cstheme="majorHAnsi"/>
          <w:bCs/>
        </w:rPr>
        <w:t>p</w:t>
      </w:r>
      <w:r w:rsidRPr="00D141B2">
        <w:rPr>
          <w:rFonts w:cstheme="majorHAnsi"/>
          <w:bCs/>
        </w:rPr>
        <w:t>ublic Notice.</w:t>
      </w:r>
      <w:r w:rsidRPr="00D141B2">
        <w:rPr>
          <w:rFonts w:cstheme="majorHAnsi"/>
          <w:bCs/>
        </w:rPr>
        <w:br/>
        <w:t xml:space="preserve">Pursuant to Articles 46 and 47 of Presidential Decree no. 445/2000, this application constitutes a self-declaration of compliance with the </w:t>
      </w:r>
      <w:r w:rsidR="00413872">
        <w:rPr>
          <w:rFonts w:cstheme="majorHAnsi"/>
          <w:bCs/>
        </w:rPr>
        <w:t>subjective</w:t>
      </w:r>
      <w:r w:rsidRPr="00D141B2">
        <w:rPr>
          <w:rFonts w:cstheme="majorHAnsi"/>
          <w:bCs/>
        </w:rPr>
        <w:t xml:space="preserve"> (</w:t>
      </w:r>
      <w:r w:rsidR="00413872">
        <w:rPr>
          <w:rFonts w:cstheme="majorHAnsi"/>
          <w:bCs/>
        </w:rPr>
        <w:t>A</w:t>
      </w:r>
      <w:r w:rsidRPr="00D141B2">
        <w:rPr>
          <w:rFonts w:cstheme="majorHAnsi"/>
          <w:bCs/>
        </w:rPr>
        <w:t>rt. 3.1) and technical (</w:t>
      </w:r>
      <w:r w:rsidR="00413872">
        <w:rPr>
          <w:rFonts w:cstheme="majorHAnsi"/>
          <w:bCs/>
        </w:rPr>
        <w:t>A</w:t>
      </w:r>
      <w:r w:rsidRPr="00D141B2">
        <w:rPr>
          <w:rFonts w:cstheme="majorHAnsi"/>
          <w:bCs/>
        </w:rPr>
        <w:t>rt. 3.2) requirements.</w:t>
      </w:r>
    </w:p>
    <w:p w14:paraId="5476A8F2" w14:textId="32775D66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t xml:space="preserve">By signing this application, the </w:t>
      </w:r>
      <w:r w:rsidR="00F61825">
        <w:rPr>
          <w:rFonts w:cstheme="majorHAnsi"/>
          <w:bCs/>
        </w:rPr>
        <w:t>Particip</w:t>
      </w:r>
      <w:r w:rsidRPr="00D141B2">
        <w:rPr>
          <w:rFonts w:cstheme="majorHAnsi"/>
          <w:bCs/>
        </w:rPr>
        <w:t xml:space="preserve">ant declares full acceptance of all provisions indicated in </w:t>
      </w:r>
      <w:r w:rsidR="00F61825">
        <w:rPr>
          <w:rFonts w:cstheme="majorHAnsi"/>
          <w:bCs/>
        </w:rPr>
        <w:t>A</w:t>
      </w:r>
      <w:r w:rsidRPr="00D141B2">
        <w:rPr>
          <w:rFonts w:cstheme="majorHAnsi"/>
          <w:bCs/>
        </w:rPr>
        <w:t>rt. 3.2 of the Notice and any additional documents, acts, and regulations referenced therein.</w:t>
      </w:r>
    </w:p>
    <w:p w14:paraId="673C333D" w14:textId="3DB797D8" w:rsidR="00840ADA" w:rsidRPr="00976B27" w:rsidRDefault="00840ADA" w:rsidP="00840ADA">
      <w:pPr>
        <w:spacing w:after="120"/>
        <w:rPr>
          <w:rFonts w:cstheme="majorHAnsi"/>
          <w:b/>
        </w:rPr>
      </w:pPr>
    </w:p>
    <w:p w14:paraId="13260F32" w14:textId="77777777" w:rsidR="00BA78AF" w:rsidRPr="00976B27" w:rsidRDefault="00BA78AF" w:rsidP="00840ADA">
      <w:pPr>
        <w:spacing w:after="120"/>
        <w:rPr>
          <w:rFonts w:cstheme="majorHAnsi"/>
          <w:b/>
          <w:bCs/>
        </w:rPr>
      </w:pPr>
    </w:p>
    <w:p w14:paraId="43377EF1" w14:textId="77777777" w:rsidR="00BA78AF" w:rsidRPr="00976B27" w:rsidRDefault="00BA78AF" w:rsidP="00840ADA">
      <w:pPr>
        <w:spacing w:after="120"/>
        <w:rPr>
          <w:rFonts w:cstheme="majorHAnsi"/>
          <w:b/>
          <w:bCs/>
        </w:rPr>
      </w:pPr>
    </w:p>
    <w:p w14:paraId="7F83C9E1" w14:textId="77777777" w:rsidR="00BA78AF" w:rsidRPr="00976B27" w:rsidRDefault="00BA78AF" w:rsidP="00840ADA">
      <w:pPr>
        <w:spacing w:after="120"/>
        <w:rPr>
          <w:rFonts w:cstheme="majorHAnsi"/>
          <w:b/>
          <w:bCs/>
        </w:rPr>
      </w:pPr>
    </w:p>
    <w:p w14:paraId="494E5106" w14:textId="77777777" w:rsidR="00BA78AF" w:rsidRPr="00976B27" w:rsidRDefault="00BA78AF" w:rsidP="00840ADA">
      <w:pPr>
        <w:spacing w:after="120"/>
        <w:rPr>
          <w:rFonts w:cstheme="majorHAnsi"/>
          <w:b/>
          <w:bCs/>
        </w:rPr>
      </w:pPr>
    </w:p>
    <w:p w14:paraId="4A18DC01" w14:textId="77777777" w:rsidR="00BA78AF" w:rsidRPr="00976B27" w:rsidRDefault="00BA78AF" w:rsidP="00840ADA">
      <w:pPr>
        <w:spacing w:after="120"/>
        <w:rPr>
          <w:rFonts w:cstheme="majorHAnsi"/>
          <w:b/>
          <w:bCs/>
        </w:rPr>
      </w:pPr>
    </w:p>
    <w:p w14:paraId="660D9A8D" w14:textId="5C873569" w:rsidR="00BA78AF" w:rsidRPr="00D141B2" w:rsidRDefault="00840ADA" w:rsidP="00840ADA">
      <w:pPr>
        <w:spacing w:after="120"/>
        <w:rPr>
          <w:rFonts w:cstheme="majorHAnsi"/>
          <w:b/>
          <w:bCs/>
        </w:rPr>
      </w:pPr>
      <w:r w:rsidRPr="00D141B2">
        <w:rPr>
          <w:rFonts w:cstheme="majorHAnsi"/>
          <w:b/>
          <w:bCs/>
        </w:rPr>
        <w:t>Table 2 – Technical Requirements (art. 3.2)</w:t>
      </w:r>
    </w:p>
    <w:p w14:paraId="0B869783" w14:textId="08285000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>Select “</w:t>
      </w:r>
      <w:sdt>
        <w:sdtPr>
          <w:rPr>
            <w:rFonts w:cstheme="majorHAnsi"/>
            <w:b/>
            <w:bCs/>
          </w:rPr>
          <w:id w:val="-69145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D5" w:rsidRPr="000940D5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under </w:t>
      </w:r>
      <w:r w:rsidRPr="00D141B2">
        <w:rPr>
          <w:rFonts w:ascii="Calibri" w:hAnsi="Calibri" w:cs="Calibri"/>
          <w:bCs/>
        </w:rPr>
        <w:t>“</w:t>
      </w:r>
      <w:r w:rsidRPr="00D141B2">
        <w:rPr>
          <w:rFonts w:cstheme="majorHAnsi"/>
          <w:bCs/>
        </w:rPr>
        <w:t>YES</w:t>
      </w:r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to confirm compliance, or </w:t>
      </w:r>
      <w:r w:rsidRPr="00D141B2">
        <w:rPr>
          <w:rFonts w:ascii="Calibri" w:hAnsi="Calibri" w:cs="Calibri"/>
          <w:bCs/>
        </w:rPr>
        <w:t>“</w:t>
      </w:r>
      <w:r w:rsidRPr="00D141B2">
        <w:rPr>
          <w:rFonts w:cstheme="majorHAnsi"/>
          <w:bCs/>
        </w:rPr>
        <w:t>NO</w:t>
      </w:r>
      <w:r w:rsidRPr="00D141B2">
        <w:rPr>
          <w:rFonts w:ascii="Calibri" w:hAnsi="Calibri" w:cs="Calibri"/>
          <w:bCs/>
        </w:rPr>
        <w:t>”</w:t>
      </w:r>
      <w:r w:rsidRPr="00D141B2">
        <w:rPr>
          <w:rFonts w:cstheme="majorHAnsi"/>
          <w:bCs/>
        </w:rPr>
        <w:t xml:space="preserve"> otherwise.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2170"/>
      </w:tblGrid>
      <w:tr w:rsidR="00840ADA" w:rsidRPr="00840ADA" w14:paraId="2DD9AFD7" w14:textId="77777777" w:rsidTr="0057737C"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14:paraId="456F22BA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/>
                <w:bCs/>
                <w:lang w:val="it-IT"/>
              </w:rPr>
              <w:t>Requirement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  <w:vAlign w:val="center"/>
            <w:hideMark/>
          </w:tcPr>
          <w:p w14:paraId="539424DE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/>
                <w:bCs/>
                <w:lang w:val="it-IT"/>
              </w:rPr>
              <w:t>Description</w:t>
            </w:r>
            <w:proofErr w:type="spellEnd"/>
          </w:p>
        </w:tc>
        <w:tc>
          <w:tcPr>
            <w:tcW w:w="2170" w:type="dxa"/>
            <w:shd w:val="clear" w:color="auto" w:fill="D9D9D9" w:themeFill="background1" w:themeFillShade="D9"/>
            <w:vAlign w:val="center"/>
            <w:hideMark/>
          </w:tcPr>
          <w:p w14:paraId="755736AE" w14:textId="3DB2856C" w:rsidR="00840ADA" w:rsidRPr="00840ADA" w:rsidRDefault="009C43BD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>
              <w:rPr>
                <w:rFonts w:cstheme="majorHAnsi"/>
                <w:b/>
                <w:bCs/>
                <w:lang w:val="it-IT"/>
              </w:rPr>
              <w:t xml:space="preserve">Select </w:t>
            </w:r>
            <w:r w:rsidR="00840ADA" w:rsidRPr="00840ADA">
              <w:rPr>
                <w:rFonts w:cstheme="majorHAnsi"/>
                <w:b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17240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840ADA" w:rsidRPr="00840ADA">
              <w:rPr>
                <w:rFonts w:cstheme="majorHAnsi"/>
                <w:b/>
                <w:bCs/>
                <w:lang w:val="it-IT"/>
              </w:rPr>
              <w:t xml:space="preserve"> / NO </w:t>
            </w:r>
            <w:sdt>
              <w:sdtPr>
                <w:rPr>
                  <w:rFonts w:cstheme="majorHAnsi"/>
                  <w:b/>
                  <w:bCs/>
                </w:rPr>
                <w:id w:val="-17360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840ADA" w:rsidRPr="00840ADA" w14:paraId="7316C1F7" w14:textId="77777777" w:rsidTr="0057737C">
        <w:tc>
          <w:tcPr>
            <w:tcW w:w="1555" w:type="dxa"/>
            <w:vAlign w:val="center"/>
            <w:hideMark/>
          </w:tcPr>
          <w:p w14:paraId="133BA40C" w14:textId="167CDE1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Cs/>
                <w:lang w:val="it-IT"/>
              </w:rPr>
              <w:t>Published</w:t>
            </w:r>
            <w:proofErr w:type="spellEnd"/>
            <w:r w:rsidRPr="00840ADA">
              <w:rPr>
                <w:rFonts w:cstheme="majorHAnsi"/>
                <w:bCs/>
                <w:lang w:val="it-IT"/>
              </w:rPr>
              <w:t xml:space="preserve"> </w:t>
            </w:r>
            <w:proofErr w:type="spellStart"/>
            <w:r w:rsidRPr="00840ADA">
              <w:rPr>
                <w:rFonts w:cstheme="majorHAnsi"/>
                <w:bCs/>
                <w:lang w:val="it-IT"/>
              </w:rPr>
              <w:t>Content</w:t>
            </w:r>
            <w:r w:rsidR="004044D7">
              <w:rPr>
                <w:rFonts w:cstheme="majorHAnsi"/>
                <w:bCs/>
                <w:lang w:val="it-IT"/>
              </w:rPr>
              <w:t>s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14:paraId="72112B23" w14:textId="2846DD82" w:rsidR="00840ADA" w:rsidRPr="00D141B2" w:rsidRDefault="00840ADA" w:rsidP="0057737C">
            <w:pPr>
              <w:spacing w:after="120"/>
              <w:jc w:val="center"/>
              <w:rPr>
                <w:rFonts w:cstheme="majorHAnsi"/>
                <w:bCs/>
              </w:rPr>
            </w:pPr>
            <w:r w:rsidRPr="00D141B2">
              <w:rPr>
                <w:rFonts w:cstheme="majorHAnsi"/>
                <w:bCs/>
              </w:rPr>
              <w:t xml:space="preserve">At least 50 original posts on the </w:t>
            </w:r>
            <w:r w:rsidR="004013F7">
              <w:rPr>
                <w:rFonts w:cstheme="majorHAnsi"/>
                <w:bCs/>
              </w:rPr>
              <w:t>Particip</w:t>
            </w:r>
            <w:r w:rsidRPr="00D141B2">
              <w:rPr>
                <w:rFonts w:cstheme="majorHAnsi"/>
                <w:bCs/>
              </w:rPr>
              <w:t>ant’s social channels promoting tourism (e.g. travel, food, culture, identity, experiences)</w:t>
            </w:r>
          </w:p>
        </w:tc>
        <w:tc>
          <w:tcPr>
            <w:tcW w:w="2170" w:type="dxa"/>
            <w:vAlign w:val="center"/>
            <w:hideMark/>
          </w:tcPr>
          <w:p w14:paraId="17B0C232" w14:textId="31B9B245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1917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-17082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>NO</w:t>
            </w:r>
          </w:p>
        </w:tc>
      </w:tr>
      <w:tr w:rsidR="00840ADA" w:rsidRPr="00840ADA" w14:paraId="12A01F8D" w14:textId="77777777" w:rsidTr="0057737C">
        <w:tc>
          <w:tcPr>
            <w:tcW w:w="1555" w:type="dxa"/>
            <w:vAlign w:val="center"/>
            <w:hideMark/>
          </w:tcPr>
          <w:p w14:paraId="4B1C1DB6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Cs/>
                <w:lang w:val="it-IT"/>
              </w:rPr>
              <w:t>Languages</w:t>
            </w:r>
            <w:proofErr w:type="spellEnd"/>
          </w:p>
        </w:tc>
        <w:tc>
          <w:tcPr>
            <w:tcW w:w="6237" w:type="dxa"/>
            <w:vAlign w:val="center"/>
            <w:hideMark/>
          </w:tcPr>
          <w:p w14:paraId="10ACA80F" w14:textId="5950BEEB" w:rsidR="00840ADA" w:rsidRPr="006A0BB5" w:rsidRDefault="00840ADA" w:rsidP="0057737C">
            <w:pPr>
              <w:spacing w:after="120"/>
              <w:jc w:val="center"/>
              <w:rPr>
                <w:rFonts w:cstheme="majorHAnsi"/>
                <w:bCs/>
              </w:rPr>
            </w:pPr>
            <w:r w:rsidRPr="006A0BB5">
              <w:rPr>
                <w:rFonts w:cstheme="majorHAnsi"/>
                <w:bCs/>
              </w:rPr>
              <w:t xml:space="preserve">Proficiency </w:t>
            </w:r>
            <w:r w:rsidR="004013F7" w:rsidRPr="006A0BB5">
              <w:rPr>
                <w:rFonts w:cstheme="majorHAnsi"/>
                <w:bCs/>
              </w:rPr>
              <w:t xml:space="preserve">at least </w:t>
            </w:r>
            <w:r w:rsidRPr="006A0BB5">
              <w:rPr>
                <w:rFonts w:cstheme="majorHAnsi"/>
                <w:bCs/>
              </w:rPr>
              <w:t>in English (mandatory)</w:t>
            </w:r>
          </w:p>
        </w:tc>
        <w:tc>
          <w:tcPr>
            <w:tcW w:w="2170" w:type="dxa"/>
            <w:vAlign w:val="center"/>
            <w:hideMark/>
          </w:tcPr>
          <w:p w14:paraId="4AB8123A" w14:textId="377E25AF" w:rsidR="00840ADA" w:rsidRPr="00840ADA" w:rsidRDefault="00813738" w:rsidP="0057737C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sdt>
              <w:sdtPr>
                <w:rPr>
                  <w:rFonts w:cstheme="majorHAnsi"/>
                  <w:b/>
                  <w:bCs/>
                </w:rPr>
                <w:id w:val="-450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 xml:space="preserve">YES </w:t>
            </w:r>
            <w:sdt>
              <w:sdtPr>
                <w:rPr>
                  <w:rFonts w:cstheme="majorHAnsi"/>
                  <w:b/>
                  <w:bCs/>
                </w:rPr>
                <w:id w:val="13271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D5" w:rsidRPr="000940D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0940D5" w:rsidRPr="000940D5">
              <w:rPr>
                <w:rFonts w:cstheme="majorHAnsi"/>
                <w:bCs/>
              </w:rPr>
              <w:t xml:space="preserve"> </w:t>
            </w:r>
            <w:r w:rsidR="00840ADA" w:rsidRPr="00840ADA">
              <w:rPr>
                <w:rFonts w:cstheme="majorHAnsi"/>
                <w:bCs/>
                <w:lang w:val="it-IT"/>
              </w:rPr>
              <w:t>NO</w:t>
            </w:r>
          </w:p>
        </w:tc>
      </w:tr>
    </w:tbl>
    <w:p w14:paraId="23E72DF4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5CFC0867">
          <v:rect id="_x0000_i1033" style="width:0;height:1.5pt" o:hralign="center" o:hrstd="t" o:hr="t" fillcolor="#a0a0a0" stroked="f"/>
        </w:pict>
      </w:r>
    </w:p>
    <w:p w14:paraId="77037619" w14:textId="508443E9" w:rsidR="005C3C73" w:rsidRPr="000940D5" w:rsidRDefault="00840ADA" w:rsidP="000940D5">
      <w:pPr>
        <w:pStyle w:val="Heading1"/>
        <w:rPr>
          <w:color w:val="000000" w:themeColor="text1"/>
          <w:sz w:val="24"/>
          <w:szCs w:val="24"/>
        </w:rPr>
      </w:pPr>
      <w:bookmarkStart w:id="5" w:name="_Toc203574371"/>
      <w:r w:rsidRPr="000940D5">
        <w:rPr>
          <w:color w:val="000000" w:themeColor="text1"/>
          <w:sz w:val="24"/>
          <w:szCs w:val="24"/>
        </w:rPr>
        <w:t>SECTION 5 – CONTENT</w:t>
      </w:r>
      <w:r w:rsidR="009C43BD" w:rsidRPr="000940D5">
        <w:rPr>
          <w:color w:val="000000" w:themeColor="text1"/>
          <w:sz w:val="24"/>
          <w:szCs w:val="24"/>
        </w:rPr>
        <w:t>S</w:t>
      </w:r>
      <w:r w:rsidRPr="000940D5">
        <w:rPr>
          <w:color w:val="000000" w:themeColor="text1"/>
          <w:sz w:val="24"/>
          <w:szCs w:val="24"/>
        </w:rPr>
        <w:t xml:space="preserve"> SUBJECT TO EVALUATION</w:t>
      </w:r>
      <w:bookmarkEnd w:id="5"/>
    </w:p>
    <w:p w14:paraId="76DAB949" w14:textId="41AC9AB2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br/>
        <w:t>This section is for inserting content</w:t>
      </w:r>
      <w:r w:rsidR="009C43BD">
        <w:rPr>
          <w:rFonts w:cstheme="majorHAnsi"/>
          <w:bCs/>
        </w:rPr>
        <w:t>s</w:t>
      </w:r>
      <w:r w:rsidRPr="00D141B2">
        <w:rPr>
          <w:rFonts w:cstheme="majorHAnsi"/>
          <w:bCs/>
        </w:rPr>
        <w:t xml:space="preserve"> to be evaluated for eligibility, as </w:t>
      </w:r>
      <w:r w:rsidR="009C43BD">
        <w:rPr>
          <w:rFonts w:cstheme="majorHAnsi"/>
          <w:bCs/>
        </w:rPr>
        <w:t>set forth in</w:t>
      </w:r>
      <w:r w:rsidRPr="00D141B2">
        <w:rPr>
          <w:rFonts w:cstheme="majorHAnsi"/>
          <w:bCs/>
        </w:rPr>
        <w:t xml:space="preserve"> the Public Notice.</w:t>
      </w:r>
    </w:p>
    <w:p w14:paraId="400328F2" w14:textId="474910FC" w:rsidR="00840ADA" w:rsidRPr="002B44E6" w:rsidRDefault="00840ADA" w:rsidP="00840ADA">
      <w:pPr>
        <w:spacing w:after="120"/>
        <w:rPr>
          <w:rFonts w:cstheme="majorHAnsi"/>
          <w:b/>
        </w:rPr>
      </w:pPr>
    </w:p>
    <w:p w14:paraId="54469678" w14:textId="5E5140B2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  <w:bCs/>
        </w:rPr>
        <w:t>Table 3 – Link to Presentation Video</w:t>
      </w:r>
      <w:r w:rsidRPr="00D141B2">
        <w:rPr>
          <w:rFonts w:cstheme="majorHAnsi"/>
          <w:bCs/>
        </w:rPr>
        <w:br/>
        <w:t xml:space="preserve">Note: The presentation video must be </w:t>
      </w:r>
      <w:r w:rsidR="000F0156">
        <w:rPr>
          <w:rFonts w:cstheme="majorHAnsi"/>
          <w:bCs/>
        </w:rPr>
        <w:t>no longer than</w:t>
      </w:r>
      <w:r w:rsidRPr="00D141B2">
        <w:rPr>
          <w:rFonts w:cstheme="majorHAnsi"/>
          <w:bCs/>
        </w:rPr>
        <w:t xml:space="preserve"> 2 minutes and uploaded via the me</w:t>
      </w:r>
      <w:r w:rsidR="000F0156">
        <w:rPr>
          <w:rFonts w:cstheme="majorHAnsi"/>
          <w:bCs/>
        </w:rPr>
        <w:t>ans</w:t>
      </w:r>
      <w:r w:rsidRPr="00D141B2">
        <w:rPr>
          <w:rFonts w:cstheme="majorHAnsi"/>
          <w:bCs/>
        </w:rPr>
        <w:t xml:space="preserve"> indicated in </w:t>
      </w:r>
      <w:r w:rsidR="000F0156">
        <w:rPr>
          <w:rFonts w:cstheme="majorHAnsi"/>
          <w:bCs/>
        </w:rPr>
        <w:t>A</w:t>
      </w:r>
      <w:r w:rsidRPr="00D141B2">
        <w:rPr>
          <w:rFonts w:cstheme="majorHAnsi"/>
          <w:bCs/>
        </w:rPr>
        <w:t>rt. 4, letter b) of the Notice.</w:t>
      </w:r>
    </w:p>
    <w:p w14:paraId="4854CC6A" w14:textId="77777777" w:rsidR="00B625DF" w:rsidRPr="00D141B2" w:rsidRDefault="00B625DF" w:rsidP="00840ADA">
      <w:pPr>
        <w:spacing w:after="120"/>
        <w:rPr>
          <w:rFonts w:cstheme="maj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7"/>
        <w:gridCol w:w="7133"/>
        <w:gridCol w:w="2268"/>
      </w:tblGrid>
      <w:tr w:rsidR="00840ADA" w:rsidRPr="00840ADA" w14:paraId="4326A8FD" w14:textId="77777777" w:rsidTr="0057737C">
        <w:trPr>
          <w:trHeight w:val="908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307492B" w14:textId="4713C8A0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 w:rsidRPr="00840ADA">
              <w:rPr>
                <w:rFonts w:cstheme="majorHAnsi"/>
                <w:b/>
                <w:bCs/>
                <w:lang w:val="it-IT"/>
              </w:rPr>
              <w:t>N</w:t>
            </w:r>
            <w:r w:rsidR="0057737C">
              <w:rPr>
                <w:rFonts w:cstheme="majorHAnsi"/>
                <w:b/>
                <w:bCs/>
                <w:lang w:val="it-IT"/>
              </w:rPr>
              <w:t>.</w:t>
            </w:r>
          </w:p>
        </w:tc>
        <w:tc>
          <w:tcPr>
            <w:tcW w:w="7133" w:type="dxa"/>
            <w:shd w:val="clear" w:color="auto" w:fill="D9D9D9" w:themeFill="background1" w:themeFillShade="D9"/>
            <w:vAlign w:val="center"/>
            <w:hideMark/>
          </w:tcPr>
          <w:p w14:paraId="398ECCB7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/>
                <w:bCs/>
                <w:lang w:val="it-IT"/>
              </w:rPr>
              <w:t>Description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36505702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 w:rsidRPr="00840ADA">
              <w:rPr>
                <w:rFonts w:cstheme="majorHAnsi"/>
                <w:b/>
                <w:bCs/>
                <w:lang w:val="it-IT"/>
              </w:rPr>
              <w:t>Link to Content</w:t>
            </w:r>
          </w:p>
        </w:tc>
      </w:tr>
      <w:tr w:rsidR="00840ADA" w:rsidRPr="00840ADA" w14:paraId="1F65BC0C" w14:textId="77777777" w:rsidTr="0057737C">
        <w:trPr>
          <w:trHeight w:val="934"/>
        </w:trPr>
        <w:tc>
          <w:tcPr>
            <w:tcW w:w="0" w:type="auto"/>
            <w:vAlign w:val="center"/>
            <w:hideMark/>
          </w:tcPr>
          <w:p w14:paraId="3D2DD3C4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1</w:t>
            </w:r>
          </w:p>
        </w:tc>
        <w:tc>
          <w:tcPr>
            <w:tcW w:w="7133" w:type="dxa"/>
            <w:vAlign w:val="center"/>
            <w:hideMark/>
          </w:tcPr>
          <w:p w14:paraId="2221E896" w14:textId="77777777" w:rsidR="00840ADA" w:rsidRPr="00D141B2" w:rsidRDefault="00840ADA" w:rsidP="0057737C">
            <w:pPr>
              <w:spacing w:after="120"/>
              <w:jc w:val="center"/>
              <w:rPr>
                <w:rFonts w:cstheme="majorHAnsi"/>
                <w:b/>
              </w:rPr>
            </w:pPr>
            <w:r w:rsidRPr="00D141B2">
              <w:rPr>
                <w:rFonts w:cstheme="majorHAnsi"/>
                <w:b/>
              </w:rPr>
              <w:t>Private presentation video via YouTube "Unlisted" mode</w:t>
            </w:r>
          </w:p>
        </w:tc>
        <w:tc>
          <w:tcPr>
            <w:tcW w:w="2268" w:type="dxa"/>
            <w:hideMark/>
          </w:tcPr>
          <w:p w14:paraId="09E488EE" w14:textId="77777777" w:rsidR="00840ADA" w:rsidRPr="00D141B2" w:rsidRDefault="00840ADA" w:rsidP="00840ADA">
            <w:pPr>
              <w:spacing w:after="120"/>
              <w:rPr>
                <w:rFonts w:cstheme="majorHAnsi"/>
                <w:b/>
              </w:rPr>
            </w:pPr>
          </w:p>
        </w:tc>
      </w:tr>
    </w:tbl>
    <w:p w14:paraId="441B2FAA" w14:textId="77777777" w:rsidR="00B625DF" w:rsidRDefault="00B625DF" w:rsidP="00840ADA">
      <w:pPr>
        <w:spacing w:after="120"/>
        <w:rPr>
          <w:rFonts w:cstheme="majorHAnsi"/>
          <w:b/>
          <w:bCs/>
          <w:lang w:val="it-IT"/>
        </w:rPr>
      </w:pPr>
    </w:p>
    <w:p w14:paraId="21A08CBF" w14:textId="52EA889E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  <w:bCs/>
        </w:rPr>
        <w:t>Table 3.1 – Links to Content</w:t>
      </w:r>
      <w:r w:rsidR="000F0156">
        <w:rPr>
          <w:rFonts w:cstheme="majorHAnsi"/>
          <w:b/>
          <w:bCs/>
        </w:rPr>
        <w:t>s</w:t>
      </w:r>
      <w:r w:rsidRPr="00D141B2">
        <w:rPr>
          <w:rFonts w:cstheme="majorHAnsi"/>
          <w:b/>
          <w:bCs/>
        </w:rPr>
        <w:t xml:space="preserve"> for Evaluation</w:t>
      </w: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 xml:space="preserve">Note: Submit at least 10 published posts from </w:t>
      </w:r>
      <w:r w:rsidR="00B52BAA">
        <w:rPr>
          <w:rFonts w:cstheme="majorHAnsi"/>
          <w:bCs/>
        </w:rPr>
        <w:t>the</w:t>
      </w:r>
      <w:r w:rsidRPr="00D141B2">
        <w:rPr>
          <w:rFonts w:cstheme="majorHAnsi"/>
          <w:bCs/>
        </w:rPr>
        <w:t xml:space="preserve"> social channels, as per </w:t>
      </w:r>
      <w:r w:rsidR="00B52BAA">
        <w:rPr>
          <w:rFonts w:cstheme="majorHAnsi"/>
          <w:bCs/>
        </w:rPr>
        <w:t>A</w:t>
      </w:r>
      <w:r w:rsidRPr="00D141B2">
        <w:rPr>
          <w:rFonts w:cstheme="majorHAnsi"/>
          <w:bCs/>
        </w:rPr>
        <w:t>rt. 3.2.2.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40"/>
        <w:gridCol w:w="3909"/>
        <w:gridCol w:w="3373"/>
        <w:gridCol w:w="2196"/>
      </w:tblGrid>
      <w:tr w:rsidR="002B7CB3" w:rsidRPr="00840ADA" w14:paraId="09495EA2" w14:textId="77777777" w:rsidTr="0057737C">
        <w:trPr>
          <w:trHeight w:val="464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7443E86" w14:textId="5D0484F4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 w:rsidRPr="00840ADA">
              <w:rPr>
                <w:rFonts w:cstheme="majorHAnsi"/>
                <w:b/>
                <w:bCs/>
                <w:lang w:val="it-IT"/>
              </w:rPr>
              <w:t>N.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01F6AEF" w14:textId="4CBCFC51" w:rsidR="00840ADA" w:rsidRPr="006A0BB5" w:rsidRDefault="002B7CB3" w:rsidP="0057737C">
            <w:pPr>
              <w:spacing w:after="120"/>
              <w:jc w:val="center"/>
              <w:rPr>
                <w:rFonts w:cstheme="majorHAnsi"/>
                <w:b/>
                <w:bCs/>
              </w:rPr>
            </w:pPr>
            <w:r w:rsidRPr="006A0BB5">
              <w:rPr>
                <w:rFonts w:cstheme="majorHAnsi"/>
                <w:b/>
                <w:bCs/>
              </w:rPr>
              <w:t xml:space="preserve">Please indicate </w:t>
            </w:r>
            <w:r w:rsidR="00840ADA" w:rsidRPr="006A0BB5">
              <w:rPr>
                <w:rFonts w:cstheme="majorHAnsi"/>
                <w:b/>
                <w:bCs/>
              </w:rPr>
              <w:t>Platform</w:t>
            </w:r>
            <w:r w:rsidRPr="006A0BB5">
              <w:rPr>
                <w:rFonts w:cstheme="majorHAnsi"/>
                <w:b/>
                <w:bCs/>
              </w:rPr>
              <w:t xml:space="preserve"> </w:t>
            </w:r>
            <w:r w:rsidRPr="006A0BB5">
              <w:rPr>
                <w:rFonts w:cstheme="majorHAnsi"/>
              </w:rPr>
              <w:t>(e</w:t>
            </w:r>
            <w:r>
              <w:rPr>
                <w:rFonts w:cstheme="majorHAnsi"/>
              </w:rPr>
              <w:t>.g.</w:t>
            </w:r>
            <w:r w:rsidRPr="006A0BB5">
              <w:rPr>
                <w:rFonts w:cstheme="majorHAnsi"/>
              </w:rPr>
              <w:t xml:space="preserve"> Instagram, Facebook, YouTube, TikTok …)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055F48B" w14:textId="42EED814" w:rsidR="00840ADA" w:rsidRPr="00D141B2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</w:rPr>
            </w:pPr>
            <w:r w:rsidRPr="00D141B2">
              <w:rPr>
                <w:rFonts w:cstheme="majorHAnsi"/>
                <w:b/>
                <w:bCs/>
              </w:rPr>
              <w:t xml:space="preserve">Description </w:t>
            </w:r>
            <w:r w:rsidR="002B7CB3">
              <w:rPr>
                <w:rFonts w:cstheme="majorHAnsi"/>
                <w:b/>
                <w:bCs/>
              </w:rPr>
              <w:t xml:space="preserve">of content </w:t>
            </w:r>
            <w:r w:rsidRPr="00D141B2">
              <w:rPr>
                <w:rFonts w:cstheme="majorHAnsi"/>
                <w:b/>
                <w:bCs/>
              </w:rPr>
              <w:t>(indicate why it is tourism-related)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  <w:hideMark/>
          </w:tcPr>
          <w:p w14:paraId="0C93484D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 w:rsidRPr="00840ADA">
              <w:rPr>
                <w:rFonts w:cstheme="majorHAnsi"/>
                <w:b/>
                <w:bCs/>
                <w:lang w:val="it-IT"/>
              </w:rPr>
              <w:t>Link to Content</w:t>
            </w:r>
          </w:p>
        </w:tc>
      </w:tr>
      <w:tr w:rsidR="002B7CB3" w:rsidRPr="00840ADA" w14:paraId="479F8BFC" w14:textId="77777777" w:rsidTr="0057737C">
        <w:trPr>
          <w:trHeight w:val="477"/>
        </w:trPr>
        <w:tc>
          <w:tcPr>
            <w:tcW w:w="0" w:type="auto"/>
            <w:hideMark/>
          </w:tcPr>
          <w:p w14:paraId="5EC02A37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1</w:t>
            </w:r>
          </w:p>
        </w:tc>
        <w:tc>
          <w:tcPr>
            <w:tcW w:w="0" w:type="auto"/>
            <w:hideMark/>
          </w:tcPr>
          <w:p w14:paraId="0D20771F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31868C65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11C4D802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59116C72" w14:textId="77777777" w:rsidTr="0057737C">
        <w:trPr>
          <w:trHeight w:val="464"/>
        </w:trPr>
        <w:tc>
          <w:tcPr>
            <w:tcW w:w="0" w:type="auto"/>
            <w:hideMark/>
          </w:tcPr>
          <w:p w14:paraId="4ECA126B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2</w:t>
            </w:r>
          </w:p>
        </w:tc>
        <w:tc>
          <w:tcPr>
            <w:tcW w:w="0" w:type="auto"/>
            <w:hideMark/>
          </w:tcPr>
          <w:p w14:paraId="393184D6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3BC1EA26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19407692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13F8BDCA" w14:textId="77777777" w:rsidTr="0057737C">
        <w:trPr>
          <w:trHeight w:val="477"/>
        </w:trPr>
        <w:tc>
          <w:tcPr>
            <w:tcW w:w="0" w:type="auto"/>
            <w:hideMark/>
          </w:tcPr>
          <w:p w14:paraId="0C7A2E1B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3</w:t>
            </w:r>
          </w:p>
        </w:tc>
        <w:tc>
          <w:tcPr>
            <w:tcW w:w="0" w:type="auto"/>
            <w:hideMark/>
          </w:tcPr>
          <w:p w14:paraId="4647695F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3CA237C1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3641C393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679F657A" w14:textId="77777777" w:rsidTr="0057737C">
        <w:trPr>
          <w:trHeight w:val="464"/>
        </w:trPr>
        <w:tc>
          <w:tcPr>
            <w:tcW w:w="0" w:type="auto"/>
            <w:hideMark/>
          </w:tcPr>
          <w:p w14:paraId="4895AAA0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4</w:t>
            </w:r>
          </w:p>
        </w:tc>
        <w:tc>
          <w:tcPr>
            <w:tcW w:w="0" w:type="auto"/>
            <w:hideMark/>
          </w:tcPr>
          <w:p w14:paraId="30BF9777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412273D1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61C1EC9E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303450AB" w14:textId="77777777" w:rsidTr="0057737C">
        <w:trPr>
          <w:trHeight w:val="477"/>
        </w:trPr>
        <w:tc>
          <w:tcPr>
            <w:tcW w:w="0" w:type="auto"/>
            <w:hideMark/>
          </w:tcPr>
          <w:p w14:paraId="6904F1BA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7DBA68CC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73536074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60A83634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4F25ACB9" w14:textId="77777777" w:rsidTr="0057737C">
        <w:trPr>
          <w:trHeight w:val="464"/>
        </w:trPr>
        <w:tc>
          <w:tcPr>
            <w:tcW w:w="0" w:type="auto"/>
            <w:hideMark/>
          </w:tcPr>
          <w:p w14:paraId="6207798D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6</w:t>
            </w:r>
          </w:p>
        </w:tc>
        <w:tc>
          <w:tcPr>
            <w:tcW w:w="0" w:type="auto"/>
            <w:hideMark/>
          </w:tcPr>
          <w:p w14:paraId="53CEF05C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44E7E6F8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0F948101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614DA975" w14:textId="77777777" w:rsidTr="0057737C">
        <w:trPr>
          <w:trHeight w:val="477"/>
        </w:trPr>
        <w:tc>
          <w:tcPr>
            <w:tcW w:w="0" w:type="auto"/>
            <w:hideMark/>
          </w:tcPr>
          <w:p w14:paraId="7360193C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7</w:t>
            </w:r>
          </w:p>
        </w:tc>
        <w:tc>
          <w:tcPr>
            <w:tcW w:w="0" w:type="auto"/>
            <w:hideMark/>
          </w:tcPr>
          <w:p w14:paraId="48B4FF71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62B87A93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5A434227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38A331EE" w14:textId="77777777" w:rsidTr="0057737C">
        <w:trPr>
          <w:trHeight w:val="464"/>
        </w:trPr>
        <w:tc>
          <w:tcPr>
            <w:tcW w:w="0" w:type="auto"/>
            <w:hideMark/>
          </w:tcPr>
          <w:p w14:paraId="7B6ADECB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8</w:t>
            </w:r>
          </w:p>
        </w:tc>
        <w:tc>
          <w:tcPr>
            <w:tcW w:w="0" w:type="auto"/>
            <w:hideMark/>
          </w:tcPr>
          <w:p w14:paraId="4DF20429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589680D2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20D8CFA8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25329860" w14:textId="77777777" w:rsidTr="0057737C">
        <w:trPr>
          <w:trHeight w:val="464"/>
        </w:trPr>
        <w:tc>
          <w:tcPr>
            <w:tcW w:w="0" w:type="auto"/>
            <w:hideMark/>
          </w:tcPr>
          <w:p w14:paraId="67BF3F64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9</w:t>
            </w:r>
          </w:p>
        </w:tc>
        <w:tc>
          <w:tcPr>
            <w:tcW w:w="0" w:type="auto"/>
            <w:hideMark/>
          </w:tcPr>
          <w:p w14:paraId="2EEFC78E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3FC75F76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5EA619A4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2B7CB3" w:rsidRPr="00840ADA" w14:paraId="11ACB986" w14:textId="77777777" w:rsidTr="0057737C">
        <w:trPr>
          <w:trHeight w:val="477"/>
        </w:trPr>
        <w:tc>
          <w:tcPr>
            <w:tcW w:w="0" w:type="auto"/>
            <w:hideMark/>
          </w:tcPr>
          <w:p w14:paraId="210C4EA7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>10</w:t>
            </w:r>
          </w:p>
        </w:tc>
        <w:tc>
          <w:tcPr>
            <w:tcW w:w="0" w:type="auto"/>
            <w:hideMark/>
          </w:tcPr>
          <w:p w14:paraId="703223D9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0" w:type="auto"/>
            <w:hideMark/>
          </w:tcPr>
          <w:p w14:paraId="4E962B1A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  <w:tc>
          <w:tcPr>
            <w:tcW w:w="2196" w:type="dxa"/>
            <w:hideMark/>
          </w:tcPr>
          <w:p w14:paraId="7200543E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</w:tbl>
    <w:p w14:paraId="2A560BD8" w14:textId="77777777" w:rsidR="00840ADA" w:rsidRPr="00840ADA" w:rsidRDefault="00813738" w:rsidP="00840ADA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485DBCFE">
          <v:rect id="_x0000_i1035" style="width:0;height:1.5pt" o:hralign="center" o:hrstd="t" o:hr="t" fillcolor="#a0a0a0" stroked="f"/>
        </w:pict>
      </w:r>
    </w:p>
    <w:p w14:paraId="42111FDB" w14:textId="77777777" w:rsidR="00840ADA" w:rsidRPr="000940D5" w:rsidRDefault="00840ADA" w:rsidP="000940D5">
      <w:pPr>
        <w:pStyle w:val="Heading1"/>
        <w:rPr>
          <w:color w:val="000000" w:themeColor="text1"/>
          <w:sz w:val="24"/>
          <w:szCs w:val="24"/>
        </w:rPr>
      </w:pPr>
      <w:bookmarkStart w:id="6" w:name="_Toc203574372"/>
      <w:r w:rsidRPr="000940D5">
        <w:rPr>
          <w:color w:val="000000" w:themeColor="text1"/>
          <w:sz w:val="24"/>
          <w:szCs w:val="24"/>
        </w:rPr>
        <w:t>SECTION 6 – CONTACT DETAILS AND SOCIAL MEDIA</w:t>
      </w:r>
      <w:bookmarkEnd w:id="6"/>
    </w:p>
    <w:p w14:paraId="4F2DE5BF" w14:textId="77777777" w:rsidR="00E617FF" w:rsidRPr="00D141B2" w:rsidRDefault="00840ADA" w:rsidP="00840ADA">
      <w:pPr>
        <w:spacing w:after="120"/>
        <w:rPr>
          <w:rFonts w:cstheme="majorHAnsi"/>
          <w:b/>
          <w:bCs/>
        </w:rPr>
      </w:pPr>
      <w:r w:rsidRPr="00D141B2">
        <w:rPr>
          <w:rFonts w:cstheme="majorHAnsi"/>
          <w:b/>
          <w:bCs/>
        </w:rPr>
        <w:t>Table 4 – Contact and Social Media Details</w:t>
      </w:r>
    </w:p>
    <w:p w14:paraId="3B4DB47E" w14:textId="5AF6837E" w:rsidR="00C61EAD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/>
        </w:rPr>
        <w:br/>
      </w:r>
      <w:r w:rsidRPr="00D141B2">
        <w:rPr>
          <w:rFonts w:cstheme="majorHAnsi"/>
          <w:bCs/>
        </w:rPr>
        <w:t xml:space="preserve">The data will be published, as provided </w:t>
      </w:r>
      <w:r w:rsidR="00B02E4E">
        <w:rPr>
          <w:rFonts w:cstheme="majorHAnsi"/>
          <w:bCs/>
        </w:rPr>
        <w:t>in</w:t>
      </w:r>
      <w:r w:rsidRPr="00D141B2">
        <w:rPr>
          <w:rFonts w:cstheme="majorHAnsi"/>
          <w:bCs/>
        </w:rPr>
        <w:t xml:space="preserve"> the Notice, in the reserved section of the </w:t>
      </w:r>
      <w:r w:rsidRPr="00D141B2">
        <w:rPr>
          <w:rFonts w:cstheme="majorHAnsi"/>
          <w:bCs/>
          <w:i/>
          <w:iCs/>
        </w:rPr>
        <w:t>italia.it</w:t>
      </w:r>
      <w:r w:rsidRPr="00D141B2">
        <w:rPr>
          <w:rFonts w:cstheme="majorHAnsi"/>
          <w:bCs/>
        </w:rPr>
        <w:t xml:space="preserve"> website, accessible to </w:t>
      </w:r>
      <w:r w:rsidR="00B02E4E">
        <w:rPr>
          <w:rFonts w:cstheme="majorHAnsi"/>
          <w:bCs/>
        </w:rPr>
        <w:t>accommodation facilities</w:t>
      </w:r>
      <w:r w:rsidRPr="00D141B2">
        <w:rPr>
          <w:rFonts w:cstheme="majorHAnsi"/>
          <w:bCs/>
        </w:rPr>
        <w:t>.</w:t>
      </w:r>
    </w:p>
    <w:p w14:paraId="25FFEBDA" w14:textId="3E1F5682" w:rsidR="00840ADA" w:rsidRPr="00D141B2" w:rsidRDefault="00840ADA" w:rsidP="00840ADA">
      <w:pPr>
        <w:spacing w:after="120"/>
        <w:rPr>
          <w:rFonts w:cstheme="majorHAnsi"/>
          <w:bCs/>
        </w:rPr>
      </w:pPr>
      <w:r w:rsidRPr="00D141B2">
        <w:rPr>
          <w:rFonts w:cstheme="majorHAnsi"/>
          <w:bCs/>
        </w:rPr>
        <w:br/>
        <w:t xml:space="preserve">To facilitate collaboration, the </w:t>
      </w:r>
      <w:r w:rsidR="00B02E4E">
        <w:rPr>
          <w:rFonts w:cstheme="majorHAnsi"/>
          <w:bCs/>
        </w:rPr>
        <w:t>Particip</w:t>
      </w:r>
      <w:r w:rsidRPr="00D141B2">
        <w:rPr>
          <w:rFonts w:cstheme="majorHAnsi"/>
          <w:bCs/>
        </w:rPr>
        <w:t>ant may optionally indicate one or more geographic areas where they prefer to carry out influencer marketing activities.</w:t>
      </w:r>
    </w:p>
    <w:p w14:paraId="2EC7771C" w14:textId="77777777" w:rsidR="00C61EAD" w:rsidRPr="00D141B2" w:rsidRDefault="00C61EAD" w:rsidP="00840ADA">
      <w:pPr>
        <w:spacing w:after="120"/>
        <w:rPr>
          <w:rFonts w:cstheme="maj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17"/>
        <w:gridCol w:w="3901"/>
      </w:tblGrid>
      <w:tr w:rsidR="00840ADA" w:rsidRPr="00840ADA" w14:paraId="5C5BECB2" w14:textId="77777777" w:rsidTr="006333D9">
        <w:trPr>
          <w:trHeight w:val="468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607D51F" w14:textId="77777777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/>
                <w:bCs/>
                <w:lang w:val="it-IT"/>
              </w:rPr>
              <w:t>Required</w:t>
            </w:r>
            <w:proofErr w:type="spellEnd"/>
            <w:r w:rsidRPr="00840ADA">
              <w:rPr>
                <w:rFonts w:cstheme="majorHAnsi"/>
                <w:b/>
                <w:bCs/>
                <w:lang w:val="it-IT"/>
              </w:rPr>
              <w:t xml:space="preserve"> Data</w:t>
            </w:r>
          </w:p>
        </w:tc>
        <w:tc>
          <w:tcPr>
            <w:tcW w:w="3901" w:type="dxa"/>
            <w:shd w:val="clear" w:color="auto" w:fill="D9D9D9" w:themeFill="background1" w:themeFillShade="D9"/>
            <w:vAlign w:val="center"/>
            <w:hideMark/>
          </w:tcPr>
          <w:p w14:paraId="5587F8AD" w14:textId="53469BFB" w:rsidR="00840ADA" w:rsidRPr="00840ADA" w:rsidRDefault="00840ADA" w:rsidP="0057737C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proofErr w:type="spellStart"/>
            <w:r w:rsidRPr="00840ADA">
              <w:rPr>
                <w:rFonts w:cstheme="majorHAnsi"/>
                <w:b/>
                <w:bCs/>
                <w:lang w:val="it-IT"/>
              </w:rPr>
              <w:t>Comp</w:t>
            </w:r>
            <w:r w:rsidR="00B02E4E">
              <w:rPr>
                <w:rFonts w:cstheme="majorHAnsi"/>
                <w:b/>
                <w:bCs/>
                <w:lang w:val="it-IT"/>
              </w:rPr>
              <w:t>iling</w:t>
            </w:r>
            <w:proofErr w:type="spellEnd"/>
          </w:p>
        </w:tc>
      </w:tr>
      <w:tr w:rsidR="00840ADA" w:rsidRPr="00840ADA" w14:paraId="1DC0AAF5" w14:textId="77777777" w:rsidTr="006333D9">
        <w:trPr>
          <w:trHeight w:val="481"/>
        </w:trPr>
        <w:tc>
          <w:tcPr>
            <w:tcW w:w="0" w:type="auto"/>
            <w:hideMark/>
          </w:tcPr>
          <w:p w14:paraId="4D945F6D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proofErr w:type="gramStart"/>
            <w:r w:rsidRPr="00840ADA">
              <w:rPr>
                <w:rFonts w:cstheme="majorHAnsi"/>
                <w:b/>
                <w:lang w:val="it-IT"/>
              </w:rPr>
              <w:t>Email</w:t>
            </w:r>
            <w:proofErr w:type="gramEnd"/>
            <w:r w:rsidRPr="00840ADA">
              <w:rPr>
                <w:rFonts w:cstheme="majorHAnsi"/>
                <w:b/>
                <w:lang w:val="it-IT"/>
              </w:rPr>
              <w:t xml:space="preserve"> </w:t>
            </w:r>
            <w:proofErr w:type="spellStart"/>
            <w:r w:rsidRPr="00840ADA">
              <w:rPr>
                <w:rFonts w:cstheme="majorHAnsi"/>
                <w:b/>
                <w:lang w:val="it-IT"/>
              </w:rPr>
              <w:t>address</w:t>
            </w:r>
            <w:proofErr w:type="spellEnd"/>
          </w:p>
        </w:tc>
        <w:tc>
          <w:tcPr>
            <w:tcW w:w="3901" w:type="dxa"/>
            <w:hideMark/>
          </w:tcPr>
          <w:p w14:paraId="501DAE9D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840ADA" w:rsidRPr="00840ADA" w14:paraId="2F532451" w14:textId="77777777" w:rsidTr="006333D9">
        <w:trPr>
          <w:trHeight w:val="468"/>
        </w:trPr>
        <w:tc>
          <w:tcPr>
            <w:tcW w:w="0" w:type="auto"/>
            <w:hideMark/>
          </w:tcPr>
          <w:p w14:paraId="036B3E64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  <w:r w:rsidRPr="00840ADA">
              <w:rPr>
                <w:rFonts w:cstheme="majorHAnsi"/>
                <w:b/>
                <w:lang w:val="it-IT"/>
              </w:rPr>
              <w:t xml:space="preserve">Phone </w:t>
            </w:r>
            <w:proofErr w:type="spellStart"/>
            <w:r w:rsidRPr="00840ADA">
              <w:rPr>
                <w:rFonts w:cstheme="majorHAnsi"/>
                <w:b/>
                <w:lang w:val="it-IT"/>
              </w:rPr>
              <w:t>number</w:t>
            </w:r>
            <w:proofErr w:type="spellEnd"/>
          </w:p>
        </w:tc>
        <w:tc>
          <w:tcPr>
            <w:tcW w:w="3901" w:type="dxa"/>
            <w:hideMark/>
          </w:tcPr>
          <w:p w14:paraId="44453D72" w14:textId="77777777" w:rsidR="00840ADA" w:rsidRPr="00840ADA" w:rsidRDefault="00840ADA" w:rsidP="00840ADA">
            <w:pPr>
              <w:spacing w:after="120"/>
              <w:rPr>
                <w:rFonts w:cstheme="majorHAnsi"/>
                <w:b/>
                <w:lang w:val="it-IT"/>
              </w:rPr>
            </w:pPr>
          </w:p>
        </w:tc>
      </w:tr>
      <w:tr w:rsidR="00840ADA" w:rsidRPr="00840ADA" w14:paraId="4A50ED84" w14:textId="77777777" w:rsidTr="006333D9">
        <w:trPr>
          <w:trHeight w:val="481"/>
        </w:trPr>
        <w:tc>
          <w:tcPr>
            <w:tcW w:w="0" w:type="auto"/>
            <w:hideMark/>
          </w:tcPr>
          <w:p w14:paraId="23A51277" w14:textId="77777777" w:rsidR="00840ADA" w:rsidRPr="00D141B2" w:rsidRDefault="00840ADA" w:rsidP="00840ADA">
            <w:pPr>
              <w:spacing w:after="120"/>
              <w:rPr>
                <w:rFonts w:cstheme="majorHAnsi"/>
                <w:b/>
              </w:rPr>
            </w:pPr>
            <w:r w:rsidRPr="00D141B2">
              <w:rPr>
                <w:rFonts w:cstheme="majorHAnsi"/>
                <w:b/>
              </w:rPr>
              <w:t>Preferred contact method (email, phone, other)</w:t>
            </w:r>
          </w:p>
        </w:tc>
        <w:tc>
          <w:tcPr>
            <w:tcW w:w="3901" w:type="dxa"/>
            <w:hideMark/>
          </w:tcPr>
          <w:p w14:paraId="0EC22D4F" w14:textId="77777777" w:rsidR="00840ADA" w:rsidRPr="00D141B2" w:rsidRDefault="00840ADA" w:rsidP="00840ADA">
            <w:pPr>
              <w:spacing w:after="120"/>
              <w:rPr>
                <w:rFonts w:cstheme="majorHAnsi"/>
                <w:b/>
              </w:rPr>
            </w:pPr>
          </w:p>
        </w:tc>
      </w:tr>
      <w:tr w:rsidR="00840ADA" w:rsidRPr="00840ADA" w14:paraId="1C770F77" w14:textId="77777777" w:rsidTr="006333D9">
        <w:trPr>
          <w:trHeight w:val="468"/>
        </w:trPr>
        <w:tc>
          <w:tcPr>
            <w:tcW w:w="0" w:type="auto"/>
            <w:hideMark/>
          </w:tcPr>
          <w:p w14:paraId="1DB4B52D" w14:textId="77777777" w:rsidR="00840ADA" w:rsidRPr="00D141B2" w:rsidRDefault="00840ADA" w:rsidP="00840ADA">
            <w:pPr>
              <w:spacing w:after="120"/>
              <w:rPr>
                <w:rFonts w:cstheme="majorHAnsi"/>
                <w:b/>
              </w:rPr>
            </w:pPr>
            <w:r w:rsidRPr="00D141B2">
              <w:rPr>
                <w:rFonts w:cstheme="majorHAnsi"/>
                <w:b/>
              </w:rPr>
              <w:t>Preferred geographic area for service delivery</w:t>
            </w:r>
          </w:p>
        </w:tc>
        <w:tc>
          <w:tcPr>
            <w:tcW w:w="3901" w:type="dxa"/>
            <w:hideMark/>
          </w:tcPr>
          <w:p w14:paraId="3897391E" w14:textId="77777777" w:rsidR="00840ADA" w:rsidRPr="00D141B2" w:rsidRDefault="00840ADA" w:rsidP="00840ADA">
            <w:pPr>
              <w:spacing w:after="120"/>
              <w:rPr>
                <w:rFonts w:cstheme="majorHAnsi"/>
                <w:b/>
              </w:rPr>
            </w:pPr>
          </w:p>
        </w:tc>
      </w:tr>
    </w:tbl>
    <w:p w14:paraId="73C753B5" w14:textId="4CF3611D" w:rsidR="0057737C" w:rsidRDefault="0057737C" w:rsidP="00840ADA">
      <w:pPr>
        <w:spacing w:after="120"/>
        <w:rPr>
          <w:rFonts w:cstheme="majorHAnsi"/>
          <w:b/>
          <w:lang w:val="it-IT"/>
        </w:rPr>
      </w:pPr>
    </w:p>
    <w:p w14:paraId="1CBAFFC8" w14:textId="77777777" w:rsidR="002B44E6" w:rsidRPr="0057737C" w:rsidRDefault="002B44E6" w:rsidP="00840ADA">
      <w:pPr>
        <w:spacing w:after="120"/>
        <w:rPr>
          <w:rFonts w:cstheme="majorHAnsi"/>
          <w:b/>
          <w:lang w:val="it-IT"/>
        </w:rPr>
      </w:pPr>
    </w:p>
    <w:p w14:paraId="6DC962C0" w14:textId="7B3D2527" w:rsidR="00840ADA" w:rsidRPr="00840ADA" w:rsidRDefault="00840ADA" w:rsidP="00840ADA">
      <w:pPr>
        <w:spacing w:after="120"/>
        <w:rPr>
          <w:rFonts w:cstheme="majorHAnsi"/>
          <w:b/>
          <w:lang w:val="it-IT"/>
        </w:rPr>
      </w:pPr>
      <w:r w:rsidRPr="00840ADA">
        <w:rPr>
          <w:rFonts w:cstheme="majorHAnsi"/>
          <w:b/>
          <w:bCs/>
          <w:lang w:val="it-IT"/>
        </w:rPr>
        <w:t>Date: ________________</w:t>
      </w:r>
      <w:r w:rsidRPr="00840ADA">
        <w:rPr>
          <w:rFonts w:cstheme="majorHAnsi"/>
          <w:b/>
          <w:lang w:val="it-IT"/>
        </w:rPr>
        <w:br/>
      </w:r>
      <w:r w:rsidRPr="00840ADA">
        <w:rPr>
          <w:rFonts w:cstheme="majorHAnsi"/>
          <w:b/>
          <w:bCs/>
          <w:lang w:val="it-IT"/>
        </w:rPr>
        <w:t>Digital Signature: ____________________________________</w:t>
      </w:r>
      <w:r w:rsidRPr="00840ADA">
        <w:rPr>
          <w:rFonts w:cstheme="majorHAnsi"/>
          <w:b/>
          <w:lang w:val="it-IT"/>
        </w:rPr>
        <w:br/>
      </w:r>
      <w:r w:rsidRPr="00840ADA">
        <w:rPr>
          <w:rFonts w:cstheme="majorHAnsi"/>
          <w:bCs/>
          <w:i/>
          <w:iCs/>
          <w:lang w:val="it-IT"/>
        </w:rPr>
        <w:t>(</w:t>
      </w:r>
      <w:proofErr w:type="spellStart"/>
      <w:r w:rsidRPr="00840ADA">
        <w:rPr>
          <w:rFonts w:cstheme="majorHAnsi"/>
          <w:bCs/>
          <w:i/>
          <w:iCs/>
          <w:lang w:val="it-IT"/>
        </w:rPr>
        <w:t>Applicant</w:t>
      </w:r>
      <w:proofErr w:type="spellEnd"/>
      <w:r w:rsidRPr="00840ADA">
        <w:rPr>
          <w:rFonts w:cstheme="majorHAnsi"/>
          <w:bCs/>
          <w:i/>
          <w:iCs/>
          <w:lang w:val="it-IT"/>
        </w:rPr>
        <w:t xml:space="preserve"> / Legal </w:t>
      </w:r>
      <w:proofErr w:type="spellStart"/>
      <w:r w:rsidRPr="00840ADA">
        <w:rPr>
          <w:rFonts w:cstheme="majorHAnsi"/>
          <w:bCs/>
          <w:i/>
          <w:iCs/>
          <w:lang w:val="it-IT"/>
        </w:rPr>
        <w:t>Representative</w:t>
      </w:r>
      <w:proofErr w:type="spellEnd"/>
      <w:r w:rsidRPr="00840ADA">
        <w:rPr>
          <w:rFonts w:cstheme="majorHAnsi"/>
          <w:bCs/>
          <w:i/>
          <w:iCs/>
          <w:lang w:val="it-IT"/>
        </w:rPr>
        <w:t xml:space="preserve"> / Delegate)</w:t>
      </w:r>
    </w:p>
    <w:p w14:paraId="4E433E5D" w14:textId="77777777" w:rsidR="00F73CF4" w:rsidRDefault="00F73CF4" w:rsidP="001C102B">
      <w:pPr>
        <w:spacing w:after="120"/>
        <w:rPr>
          <w:rFonts w:cstheme="majorHAnsi"/>
          <w:b/>
          <w:lang w:val="it-IT"/>
        </w:rPr>
      </w:pPr>
    </w:p>
    <w:p w14:paraId="4A161E77" w14:textId="77777777" w:rsidR="00F73CF4" w:rsidRPr="00006602" w:rsidRDefault="00F73CF4" w:rsidP="001C102B">
      <w:pPr>
        <w:spacing w:after="120"/>
        <w:rPr>
          <w:rFonts w:cstheme="majorHAnsi"/>
          <w:b/>
          <w:lang w:val="it-IT"/>
        </w:rPr>
      </w:pPr>
    </w:p>
    <w:p w14:paraId="7B10C5A9" w14:textId="3D40DF20" w:rsidR="00BF7C82" w:rsidRPr="0047317E" w:rsidRDefault="00BF7C82" w:rsidP="001C102B">
      <w:pPr>
        <w:spacing w:after="120"/>
        <w:rPr>
          <w:rFonts w:cstheme="majorHAnsi"/>
          <w:lang w:val="it-IT"/>
        </w:rPr>
      </w:pPr>
    </w:p>
    <w:sectPr w:rsidR="00BF7C82" w:rsidRPr="0047317E" w:rsidSect="00C97374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666D" w14:textId="77777777" w:rsidR="00A7239E" w:rsidRDefault="00A7239E" w:rsidP="00CF1E39">
      <w:pPr>
        <w:spacing w:after="0" w:line="240" w:lineRule="auto"/>
      </w:pPr>
      <w:r>
        <w:separator/>
      </w:r>
    </w:p>
  </w:endnote>
  <w:endnote w:type="continuationSeparator" w:id="0">
    <w:p w14:paraId="3677121A" w14:textId="77777777" w:rsidR="00A7239E" w:rsidRDefault="00A7239E" w:rsidP="00CF1E39">
      <w:pPr>
        <w:spacing w:after="0" w:line="240" w:lineRule="auto"/>
      </w:pPr>
      <w:r>
        <w:continuationSeparator/>
      </w:r>
    </w:p>
  </w:endnote>
  <w:endnote w:type="continuationNotice" w:id="1">
    <w:p w14:paraId="07A737AD" w14:textId="77777777" w:rsidR="00A7239E" w:rsidRDefault="00A72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4B99" w14:textId="77777777" w:rsidR="00A7239E" w:rsidRDefault="00A7239E" w:rsidP="00CF1E39">
      <w:pPr>
        <w:spacing w:after="0" w:line="240" w:lineRule="auto"/>
      </w:pPr>
      <w:r>
        <w:separator/>
      </w:r>
    </w:p>
  </w:footnote>
  <w:footnote w:type="continuationSeparator" w:id="0">
    <w:p w14:paraId="6A0B5A5C" w14:textId="77777777" w:rsidR="00A7239E" w:rsidRDefault="00A7239E" w:rsidP="00CF1E39">
      <w:pPr>
        <w:spacing w:after="0" w:line="240" w:lineRule="auto"/>
      </w:pPr>
      <w:r>
        <w:continuationSeparator/>
      </w:r>
    </w:p>
  </w:footnote>
  <w:footnote w:type="continuationNotice" w:id="1">
    <w:p w14:paraId="32CA7795" w14:textId="77777777" w:rsidR="00A7239E" w:rsidRDefault="00A72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D193" w14:textId="1ECA97EB" w:rsidR="00C97374" w:rsidRDefault="00C97374">
    <w:pPr>
      <w:pStyle w:val="Header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463A1B50" wp14:editId="4A5FFC0F">
          <wp:simplePos x="0" y="0"/>
          <wp:positionH relativeFrom="page">
            <wp:posOffset>4110355</wp:posOffset>
          </wp:positionH>
          <wp:positionV relativeFrom="line">
            <wp:posOffset>-204470</wp:posOffset>
          </wp:positionV>
          <wp:extent cx="1460500" cy="415290"/>
          <wp:effectExtent l="0" t="0" r="6350" b="3810"/>
          <wp:wrapNone/>
          <wp:docPr id="1625970833" name="Picture 10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08" descr="A close-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1" behindDoc="1" locked="0" layoutInCell="1" allowOverlap="1" wp14:anchorId="5378AA37" wp14:editId="7175AC4D">
          <wp:simplePos x="0" y="0"/>
          <wp:positionH relativeFrom="column">
            <wp:posOffset>4993689</wp:posOffset>
          </wp:positionH>
          <wp:positionV relativeFrom="paragraph">
            <wp:posOffset>-232117</wp:posOffset>
          </wp:positionV>
          <wp:extent cx="1503045" cy="506095"/>
          <wp:effectExtent l="0" t="0" r="1905" b="8255"/>
          <wp:wrapNone/>
          <wp:docPr id="799155516" name="Immagine 2" descr="CHIARIMENTI SULLA PROCEDURA TELEMATICA DI ASSEGNAZIONE DEL 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IARIMENTI SULLA PROCEDURA TELEMATICA DI ASSEGNAZIONE DEL CI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5"/>
                  <a:stretch/>
                </pic:blipFill>
                <pic:spPr bwMode="auto">
                  <a:xfrm>
                    <a:off x="0" y="0"/>
                    <a:ext cx="150304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5372E"/>
    <w:multiLevelType w:val="hybridMultilevel"/>
    <w:tmpl w:val="24926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69B"/>
    <w:multiLevelType w:val="hybridMultilevel"/>
    <w:tmpl w:val="7E0E4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31C93"/>
    <w:multiLevelType w:val="multilevel"/>
    <w:tmpl w:val="F06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B787A"/>
    <w:multiLevelType w:val="hybridMultilevel"/>
    <w:tmpl w:val="4014B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51B03"/>
    <w:multiLevelType w:val="hybridMultilevel"/>
    <w:tmpl w:val="ED662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8588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2F7332"/>
    <w:multiLevelType w:val="hybridMultilevel"/>
    <w:tmpl w:val="41CC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3CD8"/>
    <w:multiLevelType w:val="hybridMultilevel"/>
    <w:tmpl w:val="E04A1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0101">
    <w:abstractNumId w:val="8"/>
  </w:num>
  <w:num w:numId="2" w16cid:durableId="391390734">
    <w:abstractNumId w:val="6"/>
  </w:num>
  <w:num w:numId="3" w16cid:durableId="463625182">
    <w:abstractNumId w:val="5"/>
  </w:num>
  <w:num w:numId="4" w16cid:durableId="113137647">
    <w:abstractNumId w:val="4"/>
  </w:num>
  <w:num w:numId="5" w16cid:durableId="895556227">
    <w:abstractNumId w:val="7"/>
  </w:num>
  <w:num w:numId="6" w16cid:durableId="725294714">
    <w:abstractNumId w:val="3"/>
  </w:num>
  <w:num w:numId="7" w16cid:durableId="981808860">
    <w:abstractNumId w:val="2"/>
  </w:num>
  <w:num w:numId="8" w16cid:durableId="1114980740">
    <w:abstractNumId w:val="1"/>
  </w:num>
  <w:num w:numId="9" w16cid:durableId="1390418474">
    <w:abstractNumId w:val="0"/>
  </w:num>
  <w:num w:numId="10" w16cid:durableId="1638293462">
    <w:abstractNumId w:val="11"/>
  </w:num>
  <w:num w:numId="11" w16cid:durableId="555505343">
    <w:abstractNumId w:val="10"/>
  </w:num>
  <w:num w:numId="12" w16cid:durableId="94718838">
    <w:abstractNumId w:val="15"/>
  </w:num>
  <w:num w:numId="13" w16cid:durableId="1921018721">
    <w:abstractNumId w:val="16"/>
  </w:num>
  <w:num w:numId="14" w16cid:durableId="1425956436">
    <w:abstractNumId w:val="13"/>
  </w:num>
  <w:num w:numId="15" w16cid:durableId="1409961355">
    <w:abstractNumId w:val="14"/>
  </w:num>
  <w:num w:numId="16" w16cid:durableId="49352797">
    <w:abstractNumId w:val="12"/>
  </w:num>
  <w:num w:numId="17" w16cid:durableId="1978145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DE2"/>
    <w:rsid w:val="0000255E"/>
    <w:rsid w:val="00002948"/>
    <w:rsid w:val="000050D2"/>
    <w:rsid w:val="00006361"/>
    <w:rsid w:val="00006602"/>
    <w:rsid w:val="00006EF7"/>
    <w:rsid w:val="00010497"/>
    <w:rsid w:val="00013C65"/>
    <w:rsid w:val="00013D3F"/>
    <w:rsid w:val="00014EC1"/>
    <w:rsid w:val="0001526D"/>
    <w:rsid w:val="00015C5B"/>
    <w:rsid w:val="000163B0"/>
    <w:rsid w:val="00016A8F"/>
    <w:rsid w:val="0002055C"/>
    <w:rsid w:val="000242F9"/>
    <w:rsid w:val="000261FD"/>
    <w:rsid w:val="00026625"/>
    <w:rsid w:val="00033324"/>
    <w:rsid w:val="00034616"/>
    <w:rsid w:val="0003656C"/>
    <w:rsid w:val="00036CDF"/>
    <w:rsid w:val="0003736A"/>
    <w:rsid w:val="00041105"/>
    <w:rsid w:val="00041870"/>
    <w:rsid w:val="00041CA9"/>
    <w:rsid w:val="000436C3"/>
    <w:rsid w:val="0004433F"/>
    <w:rsid w:val="00044671"/>
    <w:rsid w:val="00046A35"/>
    <w:rsid w:val="00047A51"/>
    <w:rsid w:val="00047D92"/>
    <w:rsid w:val="000508EB"/>
    <w:rsid w:val="00050B4D"/>
    <w:rsid w:val="000541D3"/>
    <w:rsid w:val="00055684"/>
    <w:rsid w:val="00057260"/>
    <w:rsid w:val="00057E67"/>
    <w:rsid w:val="0006063C"/>
    <w:rsid w:val="0006130D"/>
    <w:rsid w:val="00062219"/>
    <w:rsid w:val="00063107"/>
    <w:rsid w:val="00067497"/>
    <w:rsid w:val="00071690"/>
    <w:rsid w:val="00072901"/>
    <w:rsid w:val="00072A10"/>
    <w:rsid w:val="00074AB3"/>
    <w:rsid w:val="00074B01"/>
    <w:rsid w:val="000808C4"/>
    <w:rsid w:val="0008100E"/>
    <w:rsid w:val="0008530F"/>
    <w:rsid w:val="00086F76"/>
    <w:rsid w:val="00086FA9"/>
    <w:rsid w:val="00087F80"/>
    <w:rsid w:val="00091A40"/>
    <w:rsid w:val="00092EC3"/>
    <w:rsid w:val="000933E3"/>
    <w:rsid w:val="000940D5"/>
    <w:rsid w:val="00095C99"/>
    <w:rsid w:val="00095D66"/>
    <w:rsid w:val="000960EC"/>
    <w:rsid w:val="00096B43"/>
    <w:rsid w:val="000A0DE0"/>
    <w:rsid w:val="000A1EFF"/>
    <w:rsid w:val="000A2131"/>
    <w:rsid w:val="000A2273"/>
    <w:rsid w:val="000A4C81"/>
    <w:rsid w:val="000A65A3"/>
    <w:rsid w:val="000B2C30"/>
    <w:rsid w:val="000B3197"/>
    <w:rsid w:val="000B4E4D"/>
    <w:rsid w:val="000B6D19"/>
    <w:rsid w:val="000B7828"/>
    <w:rsid w:val="000B7CCB"/>
    <w:rsid w:val="000C176F"/>
    <w:rsid w:val="000C2827"/>
    <w:rsid w:val="000C2FCD"/>
    <w:rsid w:val="000C33B6"/>
    <w:rsid w:val="000C4094"/>
    <w:rsid w:val="000C47EA"/>
    <w:rsid w:val="000C639F"/>
    <w:rsid w:val="000C78C8"/>
    <w:rsid w:val="000D02D6"/>
    <w:rsid w:val="000D1C9D"/>
    <w:rsid w:val="000D279B"/>
    <w:rsid w:val="000D2EB1"/>
    <w:rsid w:val="000D36D3"/>
    <w:rsid w:val="000D4016"/>
    <w:rsid w:val="000D545E"/>
    <w:rsid w:val="000D5CB4"/>
    <w:rsid w:val="000D68CB"/>
    <w:rsid w:val="000D7108"/>
    <w:rsid w:val="000E003A"/>
    <w:rsid w:val="000E13D4"/>
    <w:rsid w:val="000E16FD"/>
    <w:rsid w:val="000E18B3"/>
    <w:rsid w:val="000E29C7"/>
    <w:rsid w:val="000E313C"/>
    <w:rsid w:val="000E32D2"/>
    <w:rsid w:val="000E58C2"/>
    <w:rsid w:val="000E69E9"/>
    <w:rsid w:val="000F0156"/>
    <w:rsid w:val="000F114A"/>
    <w:rsid w:val="000F6D48"/>
    <w:rsid w:val="00102DAC"/>
    <w:rsid w:val="00106120"/>
    <w:rsid w:val="00107FDC"/>
    <w:rsid w:val="00110475"/>
    <w:rsid w:val="00111040"/>
    <w:rsid w:val="00114A83"/>
    <w:rsid w:val="00116816"/>
    <w:rsid w:val="0011719A"/>
    <w:rsid w:val="001204F2"/>
    <w:rsid w:val="001276DF"/>
    <w:rsid w:val="00132AC7"/>
    <w:rsid w:val="00135EFA"/>
    <w:rsid w:val="00136765"/>
    <w:rsid w:val="00137CFC"/>
    <w:rsid w:val="00141B4C"/>
    <w:rsid w:val="00142197"/>
    <w:rsid w:val="0014228B"/>
    <w:rsid w:val="00143D82"/>
    <w:rsid w:val="00144861"/>
    <w:rsid w:val="001448C0"/>
    <w:rsid w:val="00144F7D"/>
    <w:rsid w:val="0014552F"/>
    <w:rsid w:val="0015074B"/>
    <w:rsid w:val="0015763D"/>
    <w:rsid w:val="00160E28"/>
    <w:rsid w:val="00161AC4"/>
    <w:rsid w:val="00163CA9"/>
    <w:rsid w:val="00165C05"/>
    <w:rsid w:val="00167C3C"/>
    <w:rsid w:val="001722A3"/>
    <w:rsid w:val="001748E8"/>
    <w:rsid w:val="00176C48"/>
    <w:rsid w:val="00177D41"/>
    <w:rsid w:val="00180317"/>
    <w:rsid w:val="00181D26"/>
    <w:rsid w:val="00181EEF"/>
    <w:rsid w:val="00184A78"/>
    <w:rsid w:val="00185EB0"/>
    <w:rsid w:val="00186C6C"/>
    <w:rsid w:val="00187088"/>
    <w:rsid w:val="001872B6"/>
    <w:rsid w:val="001908C2"/>
    <w:rsid w:val="00190E61"/>
    <w:rsid w:val="00191D72"/>
    <w:rsid w:val="00193207"/>
    <w:rsid w:val="00194392"/>
    <w:rsid w:val="00195178"/>
    <w:rsid w:val="00197A51"/>
    <w:rsid w:val="00197F45"/>
    <w:rsid w:val="001A0CE7"/>
    <w:rsid w:val="001A4B56"/>
    <w:rsid w:val="001A53B2"/>
    <w:rsid w:val="001B21AB"/>
    <w:rsid w:val="001B30A9"/>
    <w:rsid w:val="001B3A48"/>
    <w:rsid w:val="001B6177"/>
    <w:rsid w:val="001C0D27"/>
    <w:rsid w:val="001C102B"/>
    <w:rsid w:val="001C1070"/>
    <w:rsid w:val="001C1835"/>
    <w:rsid w:val="001C1D1E"/>
    <w:rsid w:val="001C2DFE"/>
    <w:rsid w:val="001C3AD1"/>
    <w:rsid w:val="001C3B43"/>
    <w:rsid w:val="001C3B7E"/>
    <w:rsid w:val="001C511C"/>
    <w:rsid w:val="001D0948"/>
    <w:rsid w:val="001D1851"/>
    <w:rsid w:val="001D3102"/>
    <w:rsid w:val="001D5286"/>
    <w:rsid w:val="001E088A"/>
    <w:rsid w:val="001E259D"/>
    <w:rsid w:val="001E5D6F"/>
    <w:rsid w:val="001E641D"/>
    <w:rsid w:val="001E70A9"/>
    <w:rsid w:val="001F0EA8"/>
    <w:rsid w:val="001F10C8"/>
    <w:rsid w:val="001F1C3A"/>
    <w:rsid w:val="001F1F11"/>
    <w:rsid w:val="001F2B46"/>
    <w:rsid w:val="001F3530"/>
    <w:rsid w:val="001F3818"/>
    <w:rsid w:val="001F6405"/>
    <w:rsid w:val="001F7583"/>
    <w:rsid w:val="00200419"/>
    <w:rsid w:val="002018F8"/>
    <w:rsid w:val="00201B41"/>
    <w:rsid w:val="00201D1B"/>
    <w:rsid w:val="00201EB8"/>
    <w:rsid w:val="0020337D"/>
    <w:rsid w:val="00205263"/>
    <w:rsid w:val="00205DE2"/>
    <w:rsid w:val="00205E16"/>
    <w:rsid w:val="002100CB"/>
    <w:rsid w:val="0021173A"/>
    <w:rsid w:val="002136B9"/>
    <w:rsid w:val="00214C0E"/>
    <w:rsid w:val="00215784"/>
    <w:rsid w:val="00216AF5"/>
    <w:rsid w:val="0022143C"/>
    <w:rsid w:val="00222FB1"/>
    <w:rsid w:val="0022371B"/>
    <w:rsid w:val="0022450C"/>
    <w:rsid w:val="00226174"/>
    <w:rsid w:val="00226627"/>
    <w:rsid w:val="0022669E"/>
    <w:rsid w:val="002276F5"/>
    <w:rsid w:val="002306C7"/>
    <w:rsid w:val="002306D5"/>
    <w:rsid w:val="00231858"/>
    <w:rsid w:val="0023211E"/>
    <w:rsid w:val="00232675"/>
    <w:rsid w:val="00233FBE"/>
    <w:rsid w:val="0023595D"/>
    <w:rsid w:val="00237C52"/>
    <w:rsid w:val="00242021"/>
    <w:rsid w:val="00242B30"/>
    <w:rsid w:val="0024366E"/>
    <w:rsid w:val="00246AC2"/>
    <w:rsid w:val="00247DA4"/>
    <w:rsid w:val="00247EA1"/>
    <w:rsid w:val="002506D0"/>
    <w:rsid w:val="0025263F"/>
    <w:rsid w:val="002531F8"/>
    <w:rsid w:val="002560A4"/>
    <w:rsid w:val="00256916"/>
    <w:rsid w:val="0025720B"/>
    <w:rsid w:val="00257DCD"/>
    <w:rsid w:val="00257DD0"/>
    <w:rsid w:val="0026067E"/>
    <w:rsid w:val="00265217"/>
    <w:rsid w:val="002670A7"/>
    <w:rsid w:val="002700E1"/>
    <w:rsid w:val="00270E94"/>
    <w:rsid w:val="00271002"/>
    <w:rsid w:val="00271F17"/>
    <w:rsid w:val="00274831"/>
    <w:rsid w:val="00274FAA"/>
    <w:rsid w:val="00277471"/>
    <w:rsid w:val="00277F05"/>
    <w:rsid w:val="00281271"/>
    <w:rsid w:val="002846A5"/>
    <w:rsid w:val="002852C5"/>
    <w:rsid w:val="0028586B"/>
    <w:rsid w:val="00286104"/>
    <w:rsid w:val="00286EC4"/>
    <w:rsid w:val="00287C27"/>
    <w:rsid w:val="00290D60"/>
    <w:rsid w:val="0029144D"/>
    <w:rsid w:val="0029639D"/>
    <w:rsid w:val="002970EA"/>
    <w:rsid w:val="0029723E"/>
    <w:rsid w:val="002A218A"/>
    <w:rsid w:val="002A7032"/>
    <w:rsid w:val="002B2F3D"/>
    <w:rsid w:val="002B44E6"/>
    <w:rsid w:val="002B7CB3"/>
    <w:rsid w:val="002C0CD4"/>
    <w:rsid w:val="002C225F"/>
    <w:rsid w:val="002C32B3"/>
    <w:rsid w:val="002C4504"/>
    <w:rsid w:val="002C702F"/>
    <w:rsid w:val="002D2ED3"/>
    <w:rsid w:val="002D30D4"/>
    <w:rsid w:val="002D538A"/>
    <w:rsid w:val="002D6729"/>
    <w:rsid w:val="002E11B7"/>
    <w:rsid w:val="002E129F"/>
    <w:rsid w:val="002E22F4"/>
    <w:rsid w:val="002E444B"/>
    <w:rsid w:val="002E590E"/>
    <w:rsid w:val="002E5AF8"/>
    <w:rsid w:val="002F3CBB"/>
    <w:rsid w:val="002F41DD"/>
    <w:rsid w:val="002F4D6D"/>
    <w:rsid w:val="002F6D09"/>
    <w:rsid w:val="00301D6B"/>
    <w:rsid w:val="00301D7D"/>
    <w:rsid w:val="00301E96"/>
    <w:rsid w:val="003024B6"/>
    <w:rsid w:val="00303F87"/>
    <w:rsid w:val="00304A0D"/>
    <w:rsid w:val="00304ADF"/>
    <w:rsid w:val="0030639C"/>
    <w:rsid w:val="003069A2"/>
    <w:rsid w:val="00311B04"/>
    <w:rsid w:val="00311CDB"/>
    <w:rsid w:val="00312695"/>
    <w:rsid w:val="00313A86"/>
    <w:rsid w:val="00314960"/>
    <w:rsid w:val="0031669A"/>
    <w:rsid w:val="003203F1"/>
    <w:rsid w:val="00322349"/>
    <w:rsid w:val="0032284F"/>
    <w:rsid w:val="00326F90"/>
    <w:rsid w:val="00327864"/>
    <w:rsid w:val="003308A9"/>
    <w:rsid w:val="003324F6"/>
    <w:rsid w:val="003341F4"/>
    <w:rsid w:val="0033438D"/>
    <w:rsid w:val="00334CA1"/>
    <w:rsid w:val="0033553A"/>
    <w:rsid w:val="003371D2"/>
    <w:rsid w:val="0034140B"/>
    <w:rsid w:val="003416CA"/>
    <w:rsid w:val="00344291"/>
    <w:rsid w:val="0034577A"/>
    <w:rsid w:val="00346273"/>
    <w:rsid w:val="00346388"/>
    <w:rsid w:val="003500CB"/>
    <w:rsid w:val="0035050F"/>
    <w:rsid w:val="00353256"/>
    <w:rsid w:val="00353C63"/>
    <w:rsid w:val="00354165"/>
    <w:rsid w:val="00357597"/>
    <w:rsid w:val="00357645"/>
    <w:rsid w:val="0035799E"/>
    <w:rsid w:val="00357CE4"/>
    <w:rsid w:val="00360595"/>
    <w:rsid w:val="003675E2"/>
    <w:rsid w:val="0037008B"/>
    <w:rsid w:val="00373F36"/>
    <w:rsid w:val="003755AD"/>
    <w:rsid w:val="00376278"/>
    <w:rsid w:val="00376489"/>
    <w:rsid w:val="00376735"/>
    <w:rsid w:val="00380C1D"/>
    <w:rsid w:val="003841D5"/>
    <w:rsid w:val="00385B52"/>
    <w:rsid w:val="00386FCC"/>
    <w:rsid w:val="003904EE"/>
    <w:rsid w:val="00391964"/>
    <w:rsid w:val="003926F6"/>
    <w:rsid w:val="00395D5E"/>
    <w:rsid w:val="003A0E02"/>
    <w:rsid w:val="003A13FA"/>
    <w:rsid w:val="003A1497"/>
    <w:rsid w:val="003A283C"/>
    <w:rsid w:val="003A4E2A"/>
    <w:rsid w:val="003A785E"/>
    <w:rsid w:val="003A7F39"/>
    <w:rsid w:val="003B2165"/>
    <w:rsid w:val="003B43E0"/>
    <w:rsid w:val="003B505B"/>
    <w:rsid w:val="003C47E8"/>
    <w:rsid w:val="003C4EA6"/>
    <w:rsid w:val="003C5F07"/>
    <w:rsid w:val="003C7C70"/>
    <w:rsid w:val="003D028B"/>
    <w:rsid w:val="003D1A25"/>
    <w:rsid w:val="003D2557"/>
    <w:rsid w:val="003D266A"/>
    <w:rsid w:val="003D4B24"/>
    <w:rsid w:val="003D50A8"/>
    <w:rsid w:val="003D591F"/>
    <w:rsid w:val="003D65D4"/>
    <w:rsid w:val="003D70D6"/>
    <w:rsid w:val="003D76FD"/>
    <w:rsid w:val="003E05D7"/>
    <w:rsid w:val="003E1609"/>
    <w:rsid w:val="003E37A2"/>
    <w:rsid w:val="003E3D6B"/>
    <w:rsid w:val="003F1FC2"/>
    <w:rsid w:val="003F46A7"/>
    <w:rsid w:val="003F7514"/>
    <w:rsid w:val="003F7DF9"/>
    <w:rsid w:val="004013F7"/>
    <w:rsid w:val="00401644"/>
    <w:rsid w:val="00403EA2"/>
    <w:rsid w:val="004044D7"/>
    <w:rsid w:val="004056E9"/>
    <w:rsid w:val="004059AE"/>
    <w:rsid w:val="004101D9"/>
    <w:rsid w:val="00410516"/>
    <w:rsid w:val="0041233C"/>
    <w:rsid w:val="00412CB1"/>
    <w:rsid w:val="0041321F"/>
    <w:rsid w:val="00413872"/>
    <w:rsid w:val="004225AF"/>
    <w:rsid w:val="0042352A"/>
    <w:rsid w:val="00423E2C"/>
    <w:rsid w:val="00423F8A"/>
    <w:rsid w:val="004248A8"/>
    <w:rsid w:val="00433E8E"/>
    <w:rsid w:val="00435C09"/>
    <w:rsid w:val="00437E14"/>
    <w:rsid w:val="00440692"/>
    <w:rsid w:val="00441664"/>
    <w:rsid w:val="00442274"/>
    <w:rsid w:val="004440D0"/>
    <w:rsid w:val="004449ED"/>
    <w:rsid w:val="00444F4C"/>
    <w:rsid w:val="00445F5A"/>
    <w:rsid w:val="00445F74"/>
    <w:rsid w:val="0045172F"/>
    <w:rsid w:val="00451CDE"/>
    <w:rsid w:val="00452C24"/>
    <w:rsid w:val="00455A92"/>
    <w:rsid w:val="00457FB4"/>
    <w:rsid w:val="00460876"/>
    <w:rsid w:val="004634EB"/>
    <w:rsid w:val="0046403F"/>
    <w:rsid w:val="0046429E"/>
    <w:rsid w:val="004642FE"/>
    <w:rsid w:val="0046696B"/>
    <w:rsid w:val="00471652"/>
    <w:rsid w:val="004724B0"/>
    <w:rsid w:val="00472D77"/>
    <w:rsid w:val="0047317E"/>
    <w:rsid w:val="0047470F"/>
    <w:rsid w:val="004752D6"/>
    <w:rsid w:val="00475E0A"/>
    <w:rsid w:val="00475F7D"/>
    <w:rsid w:val="004810EE"/>
    <w:rsid w:val="00481212"/>
    <w:rsid w:val="00481C39"/>
    <w:rsid w:val="00482E23"/>
    <w:rsid w:val="004834EF"/>
    <w:rsid w:val="0049148E"/>
    <w:rsid w:val="004916A9"/>
    <w:rsid w:val="004917F7"/>
    <w:rsid w:val="00493375"/>
    <w:rsid w:val="00495136"/>
    <w:rsid w:val="004961F9"/>
    <w:rsid w:val="004975AA"/>
    <w:rsid w:val="004A173B"/>
    <w:rsid w:val="004A2032"/>
    <w:rsid w:val="004A28C3"/>
    <w:rsid w:val="004A3CF5"/>
    <w:rsid w:val="004A3FB5"/>
    <w:rsid w:val="004A44F1"/>
    <w:rsid w:val="004A4E55"/>
    <w:rsid w:val="004A51EC"/>
    <w:rsid w:val="004A5A8E"/>
    <w:rsid w:val="004A638C"/>
    <w:rsid w:val="004A79A5"/>
    <w:rsid w:val="004B08B8"/>
    <w:rsid w:val="004B0DB3"/>
    <w:rsid w:val="004B600F"/>
    <w:rsid w:val="004B62CF"/>
    <w:rsid w:val="004B6867"/>
    <w:rsid w:val="004B7918"/>
    <w:rsid w:val="004C229B"/>
    <w:rsid w:val="004C2C76"/>
    <w:rsid w:val="004C2E20"/>
    <w:rsid w:val="004C3591"/>
    <w:rsid w:val="004C4F86"/>
    <w:rsid w:val="004C7BFF"/>
    <w:rsid w:val="004D0E57"/>
    <w:rsid w:val="004D0FB8"/>
    <w:rsid w:val="004D1470"/>
    <w:rsid w:val="004D4024"/>
    <w:rsid w:val="004D4D92"/>
    <w:rsid w:val="004D6CBB"/>
    <w:rsid w:val="004D6D1C"/>
    <w:rsid w:val="004E01C1"/>
    <w:rsid w:val="004E33B3"/>
    <w:rsid w:val="004E579C"/>
    <w:rsid w:val="004F1926"/>
    <w:rsid w:val="004F1CFE"/>
    <w:rsid w:val="0050012D"/>
    <w:rsid w:val="005005F8"/>
    <w:rsid w:val="00500FCE"/>
    <w:rsid w:val="00501333"/>
    <w:rsid w:val="005016E2"/>
    <w:rsid w:val="00502882"/>
    <w:rsid w:val="00502A97"/>
    <w:rsid w:val="00504ED5"/>
    <w:rsid w:val="005123C1"/>
    <w:rsid w:val="005154DD"/>
    <w:rsid w:val="005159BA"/>
    <w:rsid w:val="00515CEB"/>
    <w:rsid w:val="00515E26"/>
    <w:rsid w:val="00521CBD"/>
    <w:rsid w:val="00523B67"/>
    <w:rsid w:val="00523F31"/>
    <w:rsid w:val="00524118"/>
    <w:rsid w:val="005254AC"/>
    <w:rsid w:val="0053058E"/>
    <w:rsid w:val="00530B30"/>
    <w:rsid w:val="00530E95"/>
    <w:rsid w:val="00531F97"/>
    <w:rsid w:val="00532061"/>
    <w:rsid w:val="00535A46"/>
    <w:rsid w:val="005362BB"/>
    <w:rsid w:val="005401CA"/>
    <w:rsid w:val="00541FD0"/>
    <w:rsid w:val="00542E76"/>
    <w:rsid w:val="0054462E"/>
    <w:rsid w:val="00545CEA"/>
    <w:rsid w:val="00547684"/>
    <w:rsid w:val="00551296"/>
    <w:rsid w:val="0055136E"/>
    <w:rsid w:val="00551A48"/>
    <w:rsid w:val="00552A57"/>
    <w:rsid w:val="005534FD"/>
    <w:rsid w:val="005540DB"/>
    <w:rsid w:val="00555B60"/>
    <w:rsid w:val="00556786"/>
    <w:rsid w:val="00560274"/>
    <w:rsid w:val="00565508"/>
    <w:rsid w:val="005665B3"/>
    <w:rsid w:val="005672C5"/>
    <w:rsid w:val="00567CC7"/>
    <w:rsid w:val="005707CB"/>
    <w:rsid w:val="0057149C"/>
    <w:rsid w:val="00571D65"/>
    <w:rsid w:val="0057257C"/>
    <w:rsid w:val="00575FE8"/>
    <w:rsid w:val="005765AD"/>
    <w:rsid w:val="0057710B"/>
    <w:rsid w:val="0057737C"/>
    <w:rsid w:val="00577829"/>
    <w:rsid w:val="00580B0E"/>
    <w:rsid w:val="0058247C"/>
    <w:rsid w:val="005829B9"/>
    <w:rsid w:val="005835DB"/>
    <w:rsid w:val="005841AC"/>
    <w:rsid w:val="00585908"/>
    <w:rsid w:val="00585E3C"/>
    <w:rsid w:val="0058736C"/>
    <w:rsid w:val="005910FD"/>
    <w:rsid w:val="005914C6"/>
    <w:rsid w:val="00592DF2"/>
    <w:rsid w:val="00593E0F"/>
    <w:rsid w:val="00596309"/>
    <w:rsid w:val="00596420"/>
    <w:rsid w:val="005A47A6"/>
    <w:rsid w:val="005B1510"/>
    <w:rsid w:val="005B166E"/>
    <w:rsid w:val="005B58EB"/>
    <w:rsid w:val="005B64EF"/>
    <w:rsid w:val="005B7505"/>
    <w:rsid w:val="005C0E81"/>
    <w:rsid w:val="005C1064"/>
    <w:rsid w:val="005C2B1F"/>
    <w:rsid w:val="005C3C73"/>
    <w:rsid w:val="005C4367"/>
    <w:rsid w:val="005C48BD"/>
    <w:rsid w:val="005C4C61"/>
    <w:rsid w:val="005C4C82"/>
    <w:rsid w:val="005C4FBF"/>
    <w:rsid w:val="005C65F9"/>
    <w:rsid w:val="005C6B34"/>
    <w:rsid w:val="005C71DF"/>
    <w:rsid w:val="005D4E66"/>
    <w:rsid w:val="005D4F2A"/>
    <w:rsid w:val="005D54D3"/>
    <w:rsid w:val="005D5572"/>
    <w:rsid w:val="005D6328"/>
    <w:rsid w:val="005E0345"/>
    <w:rsid w:val="005E2802"/>
    <w:rsid w:val="005E2D73"/>
    <w:rsid w:val="005E7B33"/>
    <w:rsid w:val="005E7CBE"/>
    <w:rsid w:val="005F051B"/>
    <w:rsid w:val="005F1A07"/>
    <w:rsid w:val="005F3383"/>
    <w:rsid w:val="005F3BF0"/>
    <w:rsid w:val="005F3EE5"/>
    <w:rsid w:val="005F42E7"/>
    <w:rsid w:val="005F483E"/>
    <w:rsid w:val="005F596B"/>
    <w:rsid w:val="005F63E0"/>
    <w:rsid w:val="0060025E"/>
    <w:rsid w:val="006002E8"/>
    <w:rsid w:val="00601D24"/>
    <w:rsid w:val="00602228"/>
    <w:rsid w:val="006025E4"/>
    <w:rsid w:val="006033B6"/>
    <w:rsid w:val="00606361"/>
    <w:rsid w:val="00612654"/>
    <w:rsid w:val="00612D9B"/>
    <w:rsid w:val="00614300"/>
    <w:rsid w:val="0061688F"/>
    <w:rsid w:val="006179BA"/>
    <w:rsid w:val="0062065E"/>
    <w:rsid w:val="00621AF4"/>
    <w:rsid w:val="00622801"/>
    <w:rsid w:val="00623389"/>
    <w:rsid w:val="00624430"/>
    <w:rsid w:val="00624D0B"/>
    <w:rsid w:val="00626699"/>
    <w:rsid w:val="00626ECB"/>
    <w:rsid w:val="00630359"/>
    <w:rsid w:val="006305E7"/>
    <w:rsid w:val="00632E1C"/>
    <w:rsid w:val="006333D9"/>
    <w:rsid w:val="00633D43"/>
    <w:rsid w:val="0063567D"/>
    <w:rsid w:val="00635CB5"/>
    <w:rsid w:val="0064324B"/>
    <w:rsid w:val="00645B1C"/>
    <w:rsid w:val="00646827"/>
    <w:rsid w:val="00650A4F"/>
    <w:rsid w:val="00650EA7"/>
    <w:rsid w:val="00651D6A"/>
    <w:rsid w:val="00653546"/>
    <w:rsid w:val="006538ED"/>
    <w:rsid w:val="00655B9A"/>
    <w:rsid w:val="006575A2"/>
    <w:rsid w:val="0066174A"/>
    <w:rsid w:val="00661D04"/>
    <w:rsid w:val="00664068"/>
    <w:rsid w:val="00664532"/>
    <w:rsid w:val="0066466C"/>
    <w:rsid w:val="006650A4"/>
    <w:rsid w:val="00665516"/>
    <w:rsid w:val="0066778C"/>
    <w:rsid w:val="00670740"/>
    <w:rsid w:val="00670A6B"/>
    <w:rsid w:val="00671514"/>
    <w:rsid w:val="006719FE"/>
    <w:rsid w:val="00671B88"/>
    <w:rsid w:val="00672C24"/>
    <w:rsid w:val="00675B2C"/>
    <w:rsid w:val="00675F78"/>
    <w:rsid w:val="006777FE"/>
    <w:rsid w:val="00683248"/>
    <w:rsid w:val="00683C17"/>
    <w:rsid w:val="00687907"/>
    <w:rsid w:val="00690B8D"/>
    <w:rsid w:val="00694B55"/>
    <w:rsid w:val="00695E6E"/>
    <w:rsid w:val="00696C12"/>
    <w:rsid w:val="006974AA"/>
    <w:rsid w:val="00697C75"/>
    <w:rsid w:val="006A0BB5"/>
    <w:rsid w:val="006A0DC0"/>
    <w:rsid w:val="006A417E"/>
    <w:rsid w:val="006A41F6"/>
    <w:rsid w:val="006A5154"/>
    <w:rsid w:val="006A527D"/>
    <w:rsid w:val="006B7C28"/>
    <w:rsid w:val="006C501B"/>
    <w:rsid w:val="006C62E8"/>
    <w:rsid w:val="006C6FE8"/>
    <w:rsid w:val="006C79EA"/>
    <w:rsid w:val="006C7B23"/>
    <w:rsid w:val="006C7FBD"/>
    <w:rsid w:val="006D0EB7"/>
    <w:rsid w:val="006D31C5"/>
    <w:rsid w:val="006D3D92"/>
    <w:rsid w:val="006D4B0D"/>
    <w:rsid w:val="006D7CFD"/>
    <w:rsid w:val="006E3F40"/>
    <w:rsid w:val="006E4F52"/>
    <w:rsid w:val="006E6AC1"/>
    <w:rsid w:val="006E7A61"/>
    <w:rsid w:val="006F01F3"/>
    <w:rsid w:val="006F0328"/>
    <w:rsid w:val="006F0A81"/>
    <w:rsid w:val="006F0BAF"/>
    <w:rsid w:val="006F0C8E"/>
    <w:rsid w:val="006F0E1C"/>
    <w:rsid w:val="006F224C"/>
    <w:rsid w:val="006F3027"/>
    <w:rsid w:val="006F358A"/>
    <w:rsid w:val="006F572D"/>
    <w:rsid w:val="006F6D03"/>
    <w:rsid w:val="006F6E4D"/>
    <w:rsid w:val="00701CAA"/>
    <w:rsid w:val="007027F2"/>
    <w:rsid w:val="00702D12"/>
    <w:rsid w:val="00702E64"/>
    <w:rsid w:val="00704562"/>
    <w:rsid w:val="00706E25"/>
    <w:rsid w:val="00710005"/>
    <w:rsid w:val="00711572"/>
    <w:rsid w:val="0071175E"/>
    <w:rsid w:val="007127B6"/>
    <w:rsid w:val="00714F6B"/>
    <w:rsid w:val="0071551F"/>
    <w:rsid w:val="00716793"/>
    <w:rsid w:val="0072218D"/>
    <w:rsid w:val="0072360E"/>
    <w:rsid w:val="00723D79"/>
    <w:rsid w:val="00725396"/>
    <w:rsid w:val="007307E8"/>
    <w:rsid w:val="00735AFD"/>
    <w:rsid w:val="007360EC"/>
    <w:rsid w:val="00736D89"/>
    <w:rsid w:val="0073701E"/>
    <w:rsid w:val="007375E7"/>
    <w:rsid w:val="007375FA"/>
    <w:rsid w:val="00742E71"/>
    <w:rsid w:val="0074389A"/>
    <w:rsid w:val="00743C8C"/>
    <w:rsid w:val="007471C3"/>
    <w:rsid w:val="007474D1"/>
    <w:rsid w:val="00750AE4"/>
    <w:rsid w:val="00751F87"/>
    <w:rsid w:val="007531F6"/>
    <w:rsid w:val="007565A9"/>
    <w:rsid w:val="00756B3C"/>
    <w:rsid w:val="0076183C"/>
    <w:rsid w:val="0076268C"/>
    <w:rsid w:val="0076553A"/>
    <w:rsid w:val="007656A8"/>
    <w:rsid w:val="00765D9A"/>
    <w:rsid w:val="00767330"/>
    <w:rsid w:val="0076777A"/>
    <w:rsid w:val="00770124"/>
    <w:rsid w:val="0077084B"/>
    <w:rsid w:val="007717A3"/>
    <w:rsid w:val="0077201C"/>
    <w:rsid w:val="00772A7C"/>
    <w:rsid w:val="007744CC"/>
    <w:rsid w:val="00775247"/>
    <w:rsid w:val="00781276"/>
    <w:rsid w:val="00782A26"/>
    <w:rsid w:val="00782D67"/>
    <w:rsid w:val="00783621"/>
    <w:rsid w:val="0078400D"/>
    <w:rsid w:val="00790A13"/>
    <w:rsid w:val="00791327"/>
    <w:rsid w:val="00791E6D"/>
    <w:rsid w:val="007931FB"/>
    <w:rsid w:val="00794034"/>
    <w:rsid w:val="00796030"/>
    <w:rsid w:val="007A0385"/>
    <w:rsid w:val="007A0E8B"/>
    <w:rsid w:val="007A2A68"/>
    <w:rsid w:val="007A2F24"/>
    <w:rsid w:val="007A4B50"/>
    <w:rsid w:val="007A51F0"/>
    <w:rsid w:val="007B112D"/>
    <w:rsid w:val="007B285F"/>
    <w:rsid w:val="007B2DA3"/>
    <w:rsid w:val="007B39F6"/>
    <w:rsid w:val="007B4B7A"/>
    <w:rsid w:val="007B658E"/>
    <w:rsid w:val="007B73C9"/>
    <w:rsid w:val="007C3B32"/>
    <w:rsid w:val="007C3FD2"/>
    <w:rsid w:val="007C47DA"/>
    <w:rsid w:val="007C5BD1"/>
    <w:rsid w:val="007D083A"/>
    <w:rsid w:val="007D1B4D"/>
    <w:rsid w:val="007D23BE"/>
    <w:rsid w:val="007D2619"/>
    <w:rsid w:val="007D4A1A"/>
    <w:rsid w:val="007D64A2"/>
    <w:rsid w:val="007D7298"/>
    <w:rsid w:val="007E0FEB"/>
    <w:rsid w:val="007E1056"/>
    <w:rsid w:val="007E31BA"/>
    <w:rsid w:val="007E4289"/>
    <w:rsid w:val="007E4372"/>
    <w:rsid w:val="007F0B59"/>
    <w:rsid w:val="007F4C5C"/>
    <w:rsid w:val="007F509F"/>
    <w:rsid w:val="007F5A37"/>
    <w:rsid w:val="007F6547"/>
    <w:rsid w:val="007F7A40"/>
    <w:rsid w:val="008009DD"/>
    <w:rsid w:val="00800B13"/>
    <w:rsid w:val="0080113A"/>
    <w:rsid w:val="0080376D"/>
    <w:rsid w:val="00805FE9"/>
    <w:rsid w:val="00807EFC"/>
    <w:rsid w:val="00811075"/>
    <w:rsid w:val="00813738"/>
    <w:rsid w:val="00815B6C"/>
    <w:rsid w:val="00816308"/>
    <w:rsid w:val="00817314"/>
    <w:rsid w:val="0082202B"/>
    <w:rsid w:val="008221FF"/>
    <w:rsid w:val="0082336D"/>
    <w:rsid w:val="00823CE7"/>
    <w:rsid w:val="00826909"/>
    <w:rsid w:val="008270D5"/>
    <w:rsid w:val="00827592"/>
    <w:rsid w:val="00830639"/>
    <w:rsid w:val="0083291D"/>
    <w:rsid w:val="00832996"/>
    <w:rsid w:val="00833F77"/>
    <w:rsid w:val="00834254"/>
    <w:rsid w:val="0083505D"/>
    <w:rsid w:val="008403FB"/>
    <w:rsid w:val="00840ADA"/>
    <w:rsid w:val="00841A45"/>
    <w:rsid w:val="00841C4B"/>
    <w:rsid w:val="00842532"/>
    <w:rsid w:val="0084302D"/>
    <w:rsid w:val="00847E1D"/>
    <w:rsid w:val="008507EC"/>
    <w:rsid w:val="00850DDC"/>
    <w:rsid w:val="0085102E"/>
    <w:rsid w:val="00852461"/>
    <w:rsid w:val="00852914"/>
    <w:rsid w:val="0085619E"/>
    <w:rsid w:val="00857942"/>
    <w:rsid w:val="00857CED"/>
    <w:rsid w:val="00860308"/>
    <w:rsid w:val="0086278E"/>
    <w:rsid w:val="00862AC5"/>
    <w:rsid w:val="008635BE"/>
    <w:rsid w:val="00866744"/>
    <w:rsid w:val="00866A75"/>
    <w:rsid w:val="00867E34"/>
    <w:rsid w:val="00875596"/>
    <w:rsid w:val="00875646"/>
    <w:rsid w:val="00877788"/>
    <w:rsid w:val="0088278D"/>
    <w:rsid w:val="00882F17"/>
    <w:rsid w:val="00883089"/>
    <w:rsid w:val="00883BE0"/>
    <w:rsid w:val="0088488C"/>
    <w:rsid w:val="00884E87"/>
    <w:rsid w:val="008869D2"/>
    <w:rsid w:val="0089186F"/>
    <w:rsid w:val="00894955"/>
    <w:rsid w:val="00896196"/>
    <w:rsid w:val="008A2CCB"/>
    <w:rsid w:val="008A476C"/>
    <w:rsid w:val="008A503A"/>
    <w:rsid w:val="008B0397"/>
    <w:rsid w:val="008B36EF"/>
    <w:rsid w:val="008B4D6B"/>
    <w:rsid w:val="008B5DC3"/>
    <w:rsid w:val="008B6728"/>
    <w:rsid w:val="008B70E6"/>
    <w:rsid w:val="008B7D95"/>
    <w:rsid w:val="008C053F"/>
    <w:rsid w:val="008C0CAB"/>
    <w:rsid w:val="008C126B"/>
    <w:rsid w:val="008C225F"/>
    <w:rsid w:val="008C3C3C"/>
    <w:rsid w:val="008C473B"/>
    <w:rsid w:val="008C4961"/>
    <w:rsid w:val="008C5632"/>
    <w:rsid w:val="008D0DD9"/>
    <w:rsid w:val="008D225C"/>
    <w:rsid w:val="008D38EB"/>
    <w:rsid w:val="008D3FEA"/>
    <w:rsid w:val="008D4488"/>
    <w:rsid w:val="008D56F4"/>
    <w:rsid w:val="008D63F8"/>
    <w:rsid w:val="008E35F4"/>
    <w:rsid w:val="008E48E8"/>
    <w:rsid w:val="008E7F04"/>
    <w:rsid w:val="008F1025"/>
    <w:rsid w:val="008F14C0"/>
    <w:rsid w:val="008F29D0"/>
    <w:rsid w:val="008F2FD0"/>
    <w:rsid w:val="008F3317"/>
    <w:rsid w:val="008F351D"/>
    <w:rsid w:val="008F36F2"/>
    <w:rsid w:val="008F3E46"/>
    <w:rsid w:val="008F575F"/>
    <w:rsid w:val="008F5CB8"/>
    <w:rsid w:val="009008AF"/>
    <w:rsid w:val="009034A0"/>
    <w:rsid w:val="009045D7"/>
    <w:rsid w:val="009053C8"/>
    <w:rsid w:val="00910C62"/>
    <w:rsid w:val="00910DEB"/>
    <w:rsid w:val="00912550"/>
    <w:rsid w:val="00912D51"/>
    <w:rsid w:val="00913C25"/>
    <w:rsid w:val="00915A16"/>
    <w:rsid w:val="00916392"/>
    <w:rsid w:val="00916B1E"/>
    <w:rsid w:val="009218A7"/>
    <w:rsid w:val="0092235A"/>
    <w:rsid w:val="0092337F"/>
    <w:rsid w:val="0092449F"/>
    <w:rsid w:val="00924594"/>
    <w:rsid w:val="009327CA"/>
    <w:rsid w:val="00932B8D"/>
    <w:rsid w:val="00935790"/>
    <w:rsid w:val="00942714"/>
    <w:rsid w:val="009428D5"/>
    <w:rsid w:val="009441BB"/>
    <w:rsid w:val="00944E38"/>
    <w:rsid w:val="0094560A"/>
    <w:rsid w:val="00946B21"/>
    <w:rsid w:val="009479E7"/>
    <w:rsid w:val="00947A6C"/>
    <w:rsid w:val="00947CE4"/>
    <w:rsid w:val="009502CD"/>
    <w:rsid w:val="00950656"/>
    <w:rsid w:val="00951D16"/>
    <w:rsid w:val="00952672"/>
    <w:rsid w:val="009530C2"/>
    <w:rsid w:val="0095323D"/>
    <w:rsid w:val="009545DB"/>
    <w:rsid w:val="00955D33"/>
    <w:rsid w:val="00955D3B"/>
    <w:rsid w:val="00956602"/>
    <w:rsid w:val="009573D1"/>
    <w:rsid w:val="009579F8"/>
    <w:rsid w:val="0096040A"/>
    <w:rsid w:val="00962060"/>
    <w:rsid w:val="009620A8"/>
    <w:rsid w:val="00963A79"/>
    <w:rsid w:val="009642E4"/>
    <w:rsid w:val="00966361"/>
    <w:rsid w:val="00967E45"/>
    <w:rsid w:val="00970459"/>
    <w:rsid w:val="00970BF4"/>
    <w:rsid w:val="00970EF0"/>
    <w:rsid w:val="009715D0"/>
    <w:rsid w:val="009737C5"/>
    <w:rsid w:val="00973A5A"/>
    <w:rsid w:val="00973F6E"/>
    <w:rsid w:val="00976B27"/>
    <w:rsid w:val="009808BA"/>
    <w:rsid w:val="00981FB9"/>
    <w:rsid w:val="00982254"/>
    <w:rsid w:val="00983E8C"/>
    <w:rsid w:val="0099079C"/>
    <w:rsid w:val="00990BF1"/>
    <w:rsid w:val="0099303A"/>
    <w:rsid w:val="009A17AC"/>
    <w:rsid w:val="009A17B1"/>
    <w:rsid w:val="009A26AD"/>
    <w:rsid w:val="009A270A"/>
    <w:rsid w:val="009A57FC"/>
    <w:rsid w:val="009A5B1B"/>
    <w:rsid w:val="009B11D0"/>
    <w:rsid w:val="009B1CE1"/>
    <w:rsid w:val="009B3AD5"/>
    <w:rsid w:val="009B4E56"/>
    <w:rsid w:val="009B5362"/>
    <w:rsid w:val="009B74BB"/>
    <w:rsid w:val="009C10B2"/>
    <w:rsid w:val="009C15BD"/>
    <w:rsid w:val="009C15D3"/>
    <w:rsid w:val="009C3466"/>
    <w:rsid w:val="009C43BD"/>
    <w:rsid w:val="009C44A5"/>
    <w:rsid w:val="009C4BBE"/>
    <w:rsid w:val="009C4F89"/>
    <w:rsid w:val="009C5BA6"/>
    <w:rsid w:val="009C6A61"/>
    <w:rsid w:val="009C7612"/>
    <w:rsid w:val="009D01F8"/>
    <w:rsid w:val="009D21D4"/>
    <w:rsid w:val="009D276D"/>
    <w:rsid w:val="009D3BD7"/>
    <w:rsid w:val="009D3E10"/>
    <w:rsid w:val="009D4168"/>
    <w:rsid w:val="009E12BA"/>
    <w:rsid w:val="009E1B1B"/>
    <w:rsid w:val="009E3D75"/>
    <w:rsid w:val="009E677E"/>
    <w:rsid w:val="009F113C"/>
    <w:rsid w:val="009F1F1A"/>
    <w:rsid w:val="009F4140"/>
    <w:rsid w:val="009F61A2"/>
    <w:rsid w:val="00A002B1"/>
    <w:rsid w:val="00A01036"/>
    <w:rsid w:val="00A0364D"/>
    <w:rsid w:val="00A03B50"/>
    <w:rsid w:val="00A03C6B"/>
    <w:rsid w:val="00A045A2"/>
    <w:rsid w:val="00A048D7"/>
    <w:rsid w:val="00A0585B"/>
    <w:rsid w:val="00A06BF2"/>
    <w:rsid w:val="00A07817"/>
    <w:rsid w:val="00A10514"/>
    <w:rsid w:val="00A117B8"/>
    <w:rsid w:val="00A11E30"/>
    <w:rsid w:val="00A14042"/>
    <w:rsid w:val="00A172F3"/>
    <w:rsid w:val="00A200AB"/>
    <w:rsid w:val="00A239EA"/>
    <w:rsid w:val="00A24425"/>
    <w:rsid w:val="00A25700"/>
    <w:rsid w:val="00A263CC"/>
    <w:rsid w:val="00A264B6"/>
    <w:rsid w:val="00A26DFE"/>
    <w:rsid w:val="00A30B2C"/>
    <w:rsid w:val="00A313A3"/>
    <w:rsid w:val="00A32071"/>
    <w:rsid w:val="00A34435"/>
    <w:rsid w:val="00A3472D"/>
    <w:rsid w:val="00A37A15"/>
    <w:rsid w:val="00A418E7"/>
    <w:rsid w:val="00A44AC5"/>
    <w:rsid w:val="00A44C7A"/>
    <w:rsid w:val="00A471B9"/>
    <w:rsid w:val="00A508EA"/>
    <w:rsid w:val="00A515AC"/>
    <w:rsid w:val="00A536F5"/>
    <w:rsid w:val="00A53BEA"/>
    <w:rsid w:val="00A541C5"/>
    <w:rsid w:val="00A54969"/>
    <w:rsid w:val="00A5514B"/>
    <w:rsid w:val="00A567DD"/>
    <w:rsid w:val="00A60394"/>
    <w:rsid w:val="00A60D67"/>
    <w:rsid w:val="00A60EDF"/>
    <w:rsid w:val="00A611D1"/>
    <w:rsid w:val="00A61871"/>
    <w:rsid w:val="00A65024"/>
    <w:rsid w:val="00A6592E"/>
    <w:rsid w:val="00A7098D"/>
    <w:rsid w:val="00A70F4A"/>
    <w:rsid w:val="00A7239E"/>
    <w:rsid w:val="00A75AE5"/>
    <w:rsid w:val="00A76822"/>
    <w:rsid w:val="00A76DB6"/>
    <w:rsid w:val="00A7795D"/>
    <w:rsid w:val="00A77CC9"/>
    <w:rsid w:val="00A82B6D"/>
    <w:rsid w:val="00A84BCB"/>
    <w:rsid w:val="00A850A4"/>
    <w:rsid w:val="00A860DD"/>
    <w:rsid w:val="00A8786F"/>
    <w:rsid w:val="00A90434"/>
    <w:rsid w:val="00A91B21"/>
    <w:rsid w:val="00A91B5A"/>
    <w:rsid w:val="00A920A7"/>
    <w:rsid w:val="00A92CD3"/>
    <w:rsid w:val="00A92FD5"/>
    <w:rsid w:val="00A93800"/>
    <w:rsid w:val="00A96182"/>
    <w:rsid w:val="00A962C9"/>
    <w:rsid w:val="00A9785F"/>
    <w:rsid w:val="00A97EBD"/>
    <w:rsid w:val="00AA0880"/>
    <w:rsid w:val="00AA0E69"/>
    <w:rsid w:val="00AA1D8D"/>
    <w:rsid w:val="00AA40B8"/>
    <w:rsid w:val="00AA5102"/>
    <w:rsid w:val="00AA51F4"/>
    <w:rsid w:val="00AA6054"/>
    <w:rsid w:val="00AA60FC"/>
    <w:rsid w:val="00AB439B"/>
    <w:rsid w:val="00AB499E"/>
    <w:rsid w:val="00AB54A4"/>
    <w:rsid w:val="00AB6CB7"/>
    <w:rsid w:val="00AB71C0"/>
    <w:rsid w:val="00AB75A8"/>
    <w:rsid w:val="00AC0300"/>
    <w:rsid w:val="00AC06C7"/>
    <w:rsid w:val="00AC2359"/>
    <w:rsid w:val="00AC2502"/>
    <w:rsid w:val="00AC2A96"/>
    <w:rsid w:val="00AC5090"/>
    <w:rsid w:val="00AC54BB"/>
    <w:rsid w:val="00AC5B30"/>
    <w:rsid w:val="00AD0E3B"/>
    <w:rsid w:val="00AD326E"/>
    <w:rsid w:val="00AD3317"/>
    <w:rsid w:val="00AD3AEE"/>
    <w:rsid w:val="00AD481B"/>
    <w:rsid w:val="00AD5313"/>
    <w:rsid w:val="00AD5C33"/>
    <w:rsid w:val="00AD72E3"/>
    <w:rsid w:val="00AE0643"/>
    <w:rsid w:val="00AE0BB2"/>
    <w:rsid w:val="00AE0DED"/>
    <w:rsid w:val="00AE0E4E"/>
    <w:rsid w:val="00AE0FE4"/>
    <w:rsid w:val="00AE106A"/>
    <w:rsid w:val="00AE12C1"/>
    <w:rsid w:val="00AE1510"/>
    <w:rsid w:val="00AE2126"/>
    <w:rsid w:val="00AE234B"/>
    <w:rsid w:val="00AE2E79"/>
    <w:rsid w:val="00AE3AC3"/>
    <w:rsid w:val="00AE3CC4"/>
    <w:rsid w:val="00AE415F"/>
    <w:rsid w:val="00AE58F5"/>
    <w:rsid w:val="00AE5967"/>
    <w:rsid w:val="00AE61E1"/>
    <w:rsid w:val="00AE6D80"/>
    <w:rsid w:val="00AF0177"/>
    <w:rsid w:val="00AF2202"/>
    <w:rsid w:val="00AF24E6"/>
    <w:rsid w:val="00AF3479"/>
    <w:rsid w:val="00AF43C8"/>
    <w:rsid w:val="00AF4E1D"/>
    <w:rsid w:val="00AF64D6"/>
    <w:rsid w:val="00AF789F"/>
    <w:rsid w:val="00AF7A71"/>
    <w:rsid w:val="00AF7E5B"/>
    <w:rsid w:val="00B02E4E"/>
    <w:rsid w:val="00B03312"/>
    <w:rsid w:val="00B03E44"/>
    <w:rsid w:val="00B0481A"/>
    <w:rsid w:val="00B06360"/>
    <w:rsid w:val="00B06576"/>
    <w:rsid w:val="00B12C87"/>
    <w:rsid w:val="00B1343E"/>
    <w:rsid w:val="00B13E77"/>
    <w:rsid w:val="00B143B2"/>
    <w:rsid w:val="00B165FA"/>
    <w:rsid w:val="00B177C9"/>
    <w:rsid w:val="00B23547"/>
    <w:rsid w:val="00B26039"/>
    <w:rsid w:val="00B26E36"/>
    <w:rsid w:val="00B27326"/>
    <w:rsid w:val="00B306DA"/>
    <w:rsid w:val="00B33773"/>
    <w:rsid w:val="00B33BBA"/>
    <w:rsid w:val="00B345C7"/>
    <w:rsid w:val="00B415D7"/>
    <w:rsid w:val="00B458F4"/>
    <w:rsid w:val="00B46DDC"/>
    <w:rsid w:val="00B47730"/>
    <w:rsid w:val="00B5052D"/>
    <w:rsid w:val="00B516D7"/>
    <w:rsid w:val="00B520A4"/>
    <w:rsid w:val="00B52A32"/>
    <w:rsid w:val="00B52BAA"/>
    <w:rsid w:val="00B54D55"/>
    <w:rsid w:val="00B56614"/>
    <w:rsid w:val="00B615DE"/>
    <w:rsid w:val="00B6203D"/>
    <w:rsid w:val="00B625DF"/>
    <w:rsid w:val="00B6271A"/>
    <w:rsid w:val="00B63B2A"/>
    <w:rsid w:val="00B6440D"/>
    <w:rsid w:val="00B647C0"/>
    <w:rsid w:val="00B64A84"/>
    <w:rsid w:val="00B65885"/>
    <w:rsid w:val="00B6723D"/>
    <w:rsid w:val="00B67E97"/>
    <w:rsid w:val="00B743A6"/>
    <w:rsid w:val="00B7459A"/>
    <w:rsid w:val="00B74F62"/>
    <w:rsid w:val="00B7588A"/>
    <w:rsid w:val="00B76888"/>
    <w:rsid w:val="00B76D7F"/>
    <w:rsid w:val="00B80957"/>
    <w:rsid w:val="00B818C7"/>
    <w:rsid w:val="00B82E35"/>
    <w:rsid w:val="00B83376"/>
    <w:rsid w:val="00B90971"/>
    <w:rsid w:val="00B93309"/>
    <w:rsid w:val="00B9400F"/>
    <w:rsid w:val="00B94215"/>
    <w:rsid w:val="00B95645"/>
    <w:rsid w:val="00BA12A0"/>
    <w:rsid w:val="00BA205B"/>
    <w:rsid w:val="00BA28E0"/>
    <w:rsid w:val="00BA5522"/>
    <w:rsid w:val="00BA7353"/>
    <w:rsid w:val="00BA78AF"/>
    <w:rsid w:val="00BB019C"/>
    <w:rsid w:val="00BB15D3"/>
    <w:rsid w:val="00BB192E"/>
    <w:rsid w:val="00BB3F08"/>
    <w:rsid w:val="00BB40DE"/>
    <w:rsid w:val="00BB71F2"/>
    <w:rsid w:val="00BB7F62"/>
    <w:rsid w:val="00BC09C4"/>
    <w:rsid w:val="00BC0D0F"/>
    <w:rsid w:val="00BC4CBA"/>
    <w:rsid w:val="00BD7CBA"/>
    <w:rsid w:val="00BE0A1A"/>
    <w:rsid w:val="00BE195C"/>
    <w:rsid w:val="00BE4FB0"/>
    <w:rsid w:val="00BE6AAF"/>
    <w:rsid w:val="00BF05E3"/>
    <w:rsid w:val="00BF0C85"/>
    <w:rsid w:val="00BF11C0"/>
    <w:rsid w:val="00BF187E"/>
    <w:rsid w:val="00BF2752"/>
    <w:rsid w:val="00BF302B"/>
    <w:rsid w:val="00BF3B1B"/>
    <w:rsid w:val="00BF3CA3"/>
    <w:rsid w:val="00BF533E"/>
    <w:rsid w:val="00BF6DCD"/>
    <w:rsid w:val="00BF7C82"/>
    <w:rsid w:val="00C03271"/>
    <w:rsid w:val="00C0357F"/>
    <w:rsid w:val="00C05FD5"/>
    <w:rsid w:val="00C0668C"/>
    <w:rsid w:val="00C07C16"/>
    <w:rsid w:val="00C10BA3"/>
    <w:rsid w:val="00C1197F"/>
    <w:rsid w:val="00C11A80"/>
    <w:rsid w:val="00C1299A"/>
    <w:rsid w:val="00C1344E"/>
    <w:rsid w:val="00C15A87"/>
    <w:rsid w:val="00C20A24"/>
    <w:rsid w:val="00C229CB"/>
    <w:rsid w:val="00C249EB"/>
    <w:rsid w:val="00C2744E"/>
    <w:rsid w:val="00C305AF"/>
    <w:rsid w:val="00C315AB"/>
    <w:rsid w:val="00C32CD1"/>
    <w:rsid w:val="00C3634A"/>
    <w:rsid w:val="00C40071"/>
    <w:rsid w:val="00C41DEC"/>
    <w:rsid w:val="00C44B8F"/>
    <w:rsid w:val="00C4549F"/>
    <w:rsid w:val="00C45C25"/>
    <w:rsid w:val="00C50516"/>
    <w:rsid w:val="00C5133E"/>
    <w:rsid w:val="00C51B9E"/>
    <w:rsid w:val="00C52701"/>
    <w:rsid w:val="00C53C4F"/>
    <w:rsid w:val="00C5412E"/>
    <w:rsid w:val="00C54229"/>
    <w:rsid w:val="00C54243"/>
    <w:rsid w:val="00C543A5"/>
    <w:rsid w:val="00C55804"/>
    <w:rsid w:val="00C55A66"/>
    <w:rsid w:val="00C55B86"/>
    <w:rsid w:val="00C57EAF"/>
    <w:rsid w:val="00C603B3"/>
    <w:rsid w:val="00C60536"/>
    <w:rsid w:val="00C60B98"/>
    <w:rsid w:val="00C61EAD"/>
    <w:rsid w:val="00C633BF"/>
    <w:rsid w:val="00C65940"/>
    <w:rsid w:val="00C66C96"/>
    <w:rsid w:val="00C70678"/>
    <w:rsid w:val="00C7305C"/>
    <w:rsid w:val="00C742D0"/>
    <w:rsid w:val="00C746AE"/>
    <w:rsid w:val="00C74805"/>
    <w:rsid w:val="00C76999"/>
    <w:rsid w:val="00C81945"/>
    <w:rsid w:val="00C81FB7"/>
    <w:rsid w:val="00C826B9"/>
    <w:rsid w:val="00C84C76"/>
    <w:rsid w:val="00C861FF"/>
    <w:rsid w:val="00C9099E"/>
    <w:rsid w:val="00C90EA4"/>
    <w:rsid w:val="00C91867"/>
    <w:rsid w:val="00C92B2B"/>
    <w:rsid w:val="00C94E7E"/>
    <w:rsid w:val="00C94F05"/>
    <w:rsid w:val="00C9542E"/>
    <w:rsid w:val="00C954A4"/>
    <w:rsid w:val="00C97374"/>
    <w:rsid w:val="00C97713"/>
    <w:rsid w:val="00CA1889"/>
    <w:rsid w:val="00CA23E0"/>
    <w:rsid w:val="00CA43F5"/>
    <w:rsid w:val="00CA7930"/>
    <w:rsid w:val="00CB0664"/>
    <w:rsid w:val="00CB2EC6"/>
    <w:rsid w:val="00CB304E"/>
    <w:rsid w:val="00CB3A0E"/>
    <w:rsid w:val="00CB754A"/>
    <w:rsid w:val="00CB7DC0"/>
    <w:rsid w:val="00CC0CAF"/>
    <w:rsid w:val="00CC1829"/>
    <w:rsid w:val="00CC1DE5"/>
    <w:rsid w:val="00CC1ECE"/>
    <w:rsid w:val="00CC307D"/>
    <w:rsid w:val="00CC7645"/>
    <w:rsid w:val="00CD00E5"/>
    <w:rsid w:val="00CD0DB4"/>
    <w:rsid w:val="00CD14A6"/>
    <w:rsid w:val="00CD3CE1"/>
    <w:rsid w:val="00CD44BC"/>
    <w:rsid w:val="00CD454D"/>
    <w:rsid w:val="00CD47B9"/>
    <w:rsid w:val="00CD58A5"/>
    <w:rsid w:val="00CD5F94"/>
    <w:rsid w:val="00CD6500"/>
    <w:rsid w:val="00CD77B8"/>
    <w:rsid w:val="00CD7D98"/>
    <w:rsid w:val="00CE03CD"/>
    <w:rsid w:val="00CE054A"/>
    <w:rsid w:val="00CE1877"/>
    <w:rsid w:val="00CE18A4"/>
    <w:rsid w:val="00CE399D"/>
    <w:rsid w:val="00CE4079"/>
    <w:rsid w:val="00CE43C3"/>
    <w:rsid w:val="00CE4E48"/>
    <w:rsid w:val="00CE5526"/>
    <w:rsid w:val="00CE75A4"/>
    <w:rsid w:val="00CF0752"/>
    <w:rsid w:val="00CF1E39"/>
    <w:rsid w:val="00CF217A"/>
    <w:rsid w:val="00CF614E"/>
    <w:rsid w:val="00CF6678"/>
    <w:rsid w:val="00CF667F"/>
    <w:rsid w:val="00CF6E11"/>
    <w:rsid w:val="00CF7C6E"/>
    <w:rsid w:val="00D00922"/>
    <w:rsid w:val="00D00ED0"/>
    <w:rsid w:val="00D012AC"/>
    <w:rsid w:val="00D04308"/>
    <w:rsid w:val="00D04354"/>
    <w:rsid w:val="00D0632C"/>
    <w:rsid w:val="00D103CB"/>
    <w:rsid w:val="00D10F94"/>
    <w:rsid w:val="00D11441"/>
    <w:rsid w:val="00D11EC5"/>
    <w:rsid w:val="00D13632"/>
    <w:rsid w:val="00D13F50"/>
    <w:rsid w:val="00D141B2"/>
    <w:rsid w:val="00D144E8"/>
    <w:rsid w:val="00D151A8"/>
    <w:rsid w:val="00D169FD"/>
    <w:rsid w:val="00D1703C"/>
    <w:rsid w:val="00D211E0"/>
    <w:rsid w:val="00D21E2B"/>
    <w:rsid w:val="00D221A9"/>
    <w:rsid w:val="00D2329F"/>
    <w:rsid w:val="00D23692"/>
    <w:rsid w:val="00D3097A"/>
    <w:rsid w:val="00D316CF"/>
    <w:rsid w:val="00D317CA"/>
    <w:rsid w:val="00D32CA9"/>
    <w:rsid w:val="00D33937"/>
    <w:rsid w:val="00D33F0F"/>
    <w:rsid w:val="00D3400D"/>
    <w:rsid w:val="00D34723"/>
    <w:rsid w:val="00D34A6A"/>
    <w:rsid w:val="00D36D8C"/>
    <w:rsid w:val="00D36EF2"/>
    <w:rsid w:val="00D41557"/>
    <w:rsid w:val="00D46713"/>
    <w:rsid w:val="00D50ED1"/>
    <w:rsid w:val="00D54289"/>
    <w:rsid w:val="00D54399"/>
    <w:rsid w:val="00D5562A"/>
    <w:rsid w:val="00D55B83"/>
    <w:rsid w:val="00D575C4"/>
    <w:rsid w:val="00D6165F"/>
    <w:rsid w:val="00D619BA"/>
    <w:rsid w:val="00D64B35"/>
    <w:rsid w:val="00D70AF5"/>
    <w:rsid w:val="00D717E6"/>
    <w:rsid w:val="00D71AB5"/>
    <w:rsid w:val="00D71C37"/>
    <w:rsid w:val="00D763EB"/>
    <w:rsid w:val="00D768B4"/>
    <w:rsid w:val="00D80248"/>
    <w:rsid w:val="00D822BE"/>
    <w:rsid w:val="00D83445"/>
    <w:rsid w:val="00D84C7F"/>
    <w:rsid w:val="00D84DCD"/>
    <w:rsid w:val="00D92489"/>
    <w:rsid w:val="00D92A4A"/>
    <w:rsid w:val="00D9389A"/>
    <w:rsid w:val="00D94076"/>
    <w:rsid w:val="00D955C1"/>
    <w:rsid w:val="00D97288"/>
    <w:rsid w:val="00D9746D"/>
    <w:rsid w:val="00DA070C"/>
    <w:rsid w:val="00DA070E"/>
    <w:rsid w:val="00DA09DA"/>
    <w:rsid w:val="00DA25C3"/>
    <w:rsid w:val="00DA28F8"/>
    <w:rsid w:val="00DA3D44"/>
    <w:rsid w:val="00DA4F9B"/>
    <w:rsid w:val="00DA5549"/>
    <w:rsid w:val="00DA5C7A"/>
    <w:rsid w:val="00DA5C85"/>
    <w:rsid w:val="00DA6E36"/>
    <w:rsid w:val="00DA72C5"/>
    <w:rsid w:val="00DB16F2"/>
    <w:rsid w:val="00DB1776"/>
    <w:rsid w:val="00DB4B6E"/>
    <w:rsid w:val="00DB58BA"/>
    <w:rsid w:val="00DB631D"/>
    <w:rsid w:val="00DC14F9"/>
    <w:rsid w:val="00DC1BBE"/>
    <w:rsid w:val="00DC38CE"/>
    <w:rsid w:val="00DC3CE1"/>
    <w:rsid w:val="00DC51BE"/>
    <w:rsid w:val="00DC76D1"/>
    <w:rsid w:val="00DC7C04"/>
    <w:rsid w:val="00DD088E"/>
    <w:rsid w:val="00DD4EFF"/>
    <w:rsid w:val="00DD5862"/>
    <w:rsid w:val="00DD58A0"/>
    <w:rsid w:val="00DD6101"/>
    <w:rsid w:val="00DE1F39"/>
    <w:rsid w:val="00DE30C2"/>
    <w:rsid w:val="00DE4141"/>
    <w:rsid w:val="00DE427A"/>
    <w:rsid w:val="00DE449C"/>
    <w:rsid w:val="00DE50CF"/>
    <w:rsid w:val="00DF07F9"/>
    <w:rsid w:val="00DF0EEF"/>
    <w:rsid w:val="00DF5142"/>
    <w:rsid w:val="00DF6EAA"/>
    <w:rsid w:val="00DF6F97"/>
    <w:rsid w:val="00DF76A5"/>
    <w:rsid w:val="00E015E7"/>
    <w:rsid w:val="00E02784"/>
    <w:rsid w:val="00E02E6A"/>
    <w:rsid w:val="00E03233"/>
    <w:rsid w:val="00E03F87"/>
    <w:rsid w:val="00E04202"/>
    <w:rsid w:val="00E04E4C"/>
    <w:rsid w:val="00E06054"/>
    <w:rsid w:val="00E11AB9"/>
    <w:rsid w:val="00E11CDA"/>
    <w:rsid w:val="00E13AF4"/>
    <w:rsid w:val="00E13B92"/>
    <w:rsid w:val="00E14BA3"/>
    <w:rsid w:val="00E14C56"/>
    <w:rsid w:val="00E1575F"/>
    <w:rsid w:val="00E17038"/>
    <w:rsid w:val="00E2126E"/>
    <w:rsid w:val="00E226D2"/>
    <w:rsid w:val="00E22752"/>
    <w:rsid w:val="00E2298F"/>
    <w:rsid w:val="00E22AFB"/>
    <w:rsid w:val="00E2308C"/>
    <w:rsid w:val="00E25C99"/>
    <w:rsid w:val="00E2684D"/>
    <w:rsid w:val="00E3046C"/>
    <w:rsid w:val="00E31536"/>
    <w:rsid w:val="00E320CD"/>
    <w:rsid w:val="00E32702"/>
    <w:rsid w:val="00E35472"/>
    <w:rsid w:val="00E37E2F"/>
    <w:rsid w:val="00E4002F"/>
    <w:rsid w:val="00E42F7A"/>
    <w:rsid w:val="00E466DD"/>
    <w:rsid w:val="00E472A7"/>
    <w:rsid w:val="00E476E2"/>
    <w:rsid w:val="00E509B4"/>
    <w:rsid w:val="00E528B4"/>
    <w:rsid w:val="00E52AAB"/>
    <w:rsid w:val="00E530F0"/>
    <w:rsid w:val="00E564F3"/>
    <w:rsid w:val="00E56658"/>
    <w:rsid w:val="00E56A64"/>
    <w:rsid w:val="00E617FF"/>
    <w:rsid w:val="00E62D2C"/>
    <w:rsid w:val="00E649A0"/>
    <w:rsid w:val="00E66F03"/>
    <w:rsid w:val="00E67A80"/>
    <w:rsid w:val="00E67C38"/>
    <w:rsid w:val="00E7040C"/>
    <w:rsid w:val="00E7071F"/>
    <w:rsid w:val="00E709E5"/>
    <w:rsid w:val="00E719DC"/>
    <w:rsid w:val="00E71D67"/>
    <w:rsid w:val="00E71DF7"/>
    <w:rsid w:val="00E740F5"/>
    <w:rsid w:val="00E74726"/>
    <w:rsid w:val="00E80654"/>
    <w:rsid w:val="00E8285A"/>
    <w:rsid w:val="00E84966"/>
    <w:rsid w:val="00E865A2"/>
    <w:rsid w:val="00E90BB7"/>
    <w:rsid w:val="00E91496"/>
    <w:rsid w:val="00E91B09"/>
    <w:rsid w:val="00E931E9"/>
    <w:rsid w:val="00E93C1B"/>
    <w:rsid w:val="00E95459"/>
    <w:rsid w:val="00EA0507"/>
    <w:rsid w:val="00EA0F0B"/>
    <w:rsid w:val="00EA1048"/>
    <w:rsid w:val="00EA2AD6"/>
    <w:rsid w:val="00EA4144"/>
    <w:rsid w:val="00EA44A3"/>
    <w:rsid w:val="00EA68B1"/>
    <w:rsid w:val="00EA6A64"/>
    <w:rsid w:val="00EB60AB"/>
    <w:rsid w:val="00EB63DD"/>
    <w:rsid w:val="00EB69ED"/>
    <w:rsid w:val="00EB77FC"/>
    <w:rsid w:val="00EC060F"/>
    <w:rsid w:val="00EC128C"/>
    <w:rsid w:val="00EC3428"/>
    <w:rsid w:val="00EC5B56"/>
    <w:rsid w:val="00EC676C"/>
    <w:rsid w:val="00EC6846"/>
    <w:rsid w:val="00EC7354"/>
    <w:rsid w:val="00ED0CD4"/>
    <w:rsid w:val="00ED3251"/>
    <w:rsid w:val="00ED344B"/>
    <w:rsid w:val="00ED5B75"/>
    <w:rsid w:val="00ED5BE7"/>
    <w:rsid w:val="00ED5F97"/>
    <w:rsid w:val="00ED6C1F"/>
    <w:rsid w:val="00EE04F8"/>
    <w:rsid w:val="00EE3088"/>
    <w:rsid w:val="00EE3B77"/>
    <w:rsid w:val="00EE3C5B"/>
    <w:rsid w:val="00EE4037"/>
    <w:rsid w:val="00EE4BB5"/>
    <w:rsid w:val="00EE5084"/>
    <w:rsid w:val="00EE5E91"/>
    <w:rsid w:val="00EE6471"/>
    <w:rsid w:val="00EE67C0"/>
    <w:rsid w:val="00EE681B"/>
    <w:rsid w:val="00EE7A59"/>
    <w:rsid w:val="00EF07B4"/>
    <w:rsid w:val="00EF1CF3"/>
    <w:rsid w:val="00EF3228"/>
    <w:rsid w:val="00EF37A7"/>
    <w:rsid w:val="00EF3CBF"/>
    <w:rsid w:val="00EF5507"/>
    <w:rsid w:val="00EF608E"/>
    <w:rsid w:val="00EF6C3A"/>
    <w:rsid w:val="00EF7C09"/>
    <w:rsid w:val="00F00529"/>
    <w:rsid w:val="00F01390"/>
    <w:rsid w:val="00F01ABD"/>
    <w:rsid w:val="00F0238F"/>
    <w:rsid w:val="00F02B5B"/>
    <w:rsid w:val="00F03819"/>
    <w:rsid w:val="00F04848"/>
    <w:rsid w:val="00F05A44"/>
    <w:rsid w:val="00F075DD"/>
    <w:rsid w:val="00F11E86"/>
    <w:rsid w:val="00F12634"/>
    <w:rsid w:val="00F152CD"/>
    <w:rsid w:val="00F156CA"/>
    <w:rsid w:val="00F173B7"/>
    <w:rsid w:val="00F21DE7"/>
    <w:rsid w:val="00F223AE"/>
    <w:rsid w:val="00F226CD"/>
    <w:rsid w:val="00F2496F"/>
    <w:rsid w:val="00F25A88"/>
    <w:rsid w:val="00F278C5"/>
    <w:rsid w:val="00F30FA4"/>
    <w:rsid w:val="00F314A8"/>
    <w:rsid w:val="00F33C78"/>
    <w:rsid w:val="00F3455C"/>
    <w:rsid w:val="00F34B3A"/>
    <w:rsid w:val="00F34BD1"/>
    <w:rsid w:val="00F36F4F"/>
    <w:rsid w:val="00F41200"/>
    <w:rsid w:val="00F41F1E"/>
    <w:rsid w:val="00F43E08"/>
    <w:rsid w:val="00F44D89"/>
    <w:rsid w:val="00F45135"/>
    <w:rsid w:val="00F4545A"/>
    <w:rsid w:val="00F45740"/>
    <w:rsid w:val="00F46223"/>
    <w:rsid w:val="00F46A22"/>
    <w:rsid w:val="00F46D69"/>
    <w:rsid w:val="00F50EB8"/>
    <w:rsid w:val="00F515CF"/>
    <w:rsid w:val="00F53E1D"/>
    <w:rsid w:val="00F53E98"/>
    <w:rsid w:val="00F54474"/>
    <w:rsid w:val="00F544E5"/>
    <w:rsid w:val="00F55C2E"/>
    <w:rsid w:val="00F57A5F"/>
    <w:rsid w:val="00F60DD5"/>
    <w:rsid w:val="00F61825"/>
    <w:rsid w:val="00F629FF"/>
    <w:rsid w:val="00F62CF6"/>
    <w:rsid w:val="00F64597"/>
    <w:rsid w:val="00F64FB7"/>
    <w:rsid w:val="00F67CFF"/>
    <w:rsid w:val="00F67F62"/>
    <w:rsid w:val="00F7148E"/>
    <w:rsid w:val="00F714D7"/>
    <w:rsid w:val="00F718EC"/>
    <w:rsid w:val="00F73CF4"/>
    <w:rsid w:val="00F75ADA"/>
    <w:rsid w:val="00F75BE6"/>
    <w:rsid w:val="00F77E77"/>
    <w:rsid w:val="00F82BD3"/>
    <w:rsid w:val="00F831FB"/>
    <w:rsid w:val="00F83C34"/>
    <w:rsid w:val="00F85C3E"/>
    <w:rsid w:val="00F8784B"/>
    <w:rsid w:val="00F9249F"/>
    <w:rsid w:val="00F924B5"/>
    <w:rsid w:val="00F9296B"/>
    <w:rsid w:val="00F940F9"/>
    <w:rsid w:val="00F96711"/>
    <w:rsid w:val="00FA1E7B"/>
    <w:rsid w:val="00FA2F7A"/>
    <w:rsid w:val="00FA5A63"/>
    <w:rsid w:val="00FA5EA2"/>
    <w:rsid w:val="00FB09A3"/>
    <w:rsid w:val="00FB15CF"/>
    <w:rsid w:val="00FB1A99"/>
    <w:rsid w:val="00FB3D53"/>
    <w:rsid w:val="00FB51B0"/>
    <w:rsid w:val="00FB6232"/>
    <w:rsid w:val="00FB7F09"/>
    <w:rsid w:val="00FC273E"/>
    <w:rsid w:val="00FC38E8"/>
    <w:rsid w:val="00FC55F5"/>
    <w:rsid w:val="00FC676B"/>
    <w:rsid w:val="00FC693F"/>
    <w:rsid w:val="00FC7082"/>
    <w:rsid w:val="00FD07FF"/>
    <w:rsid w:val="00FD1902"/>
    <w:rsid w:val="00FD1999"/>
    <w:rsid w:val="00FD19FC"/>
    <w:rsid w:val="00FD4E2B"/>
    <w:rsid w:val="00FD779B"/>
    <w:rsid w:val="00FE0D0D"/>
    <w:rsid w:val="00FE176D"/>
    <w:rsid w:val="00FE1B58"/>
    <w:rsid w:val="00FE2E9B"/>
    <w:rsid w:val="00FE50A1"/>
    <w:rsid w:val="00FE7775"/>
    <w:rsid w:val="00FE7EAC"/>
    <w:rsid w:val="00FF04F6"/>
    <w:rsid w:val="00FF20B3"/>
    <w:rsid w:val="00FF5594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631931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66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2C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8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84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84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DC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1E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E39"/>
    <w:rPr>
      <w:vertAlign w:val="superscript"/>
    </w:rPr>
  </w:style>
  <w:style w:type="character" w:customStyle="1" w:styleId="Menzione1">
    <w:name w:val="Menzione1"/>
    <w:basedOn w:val="DefaultParagraphFont"/>
    <w:uiPriority w:val="99"/>
    <w:unhideWhenUsed/>
    <w:rsid w:val="00B658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61871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4A79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79A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73CF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83BE0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8A476C"/>
    <w:pPr>
      <w:spacing w:after="0"/>
    </w:pPr>
  </w:style>
  <w:style w:type="paragraph" w:customStyle="1" w:styleId="Stiletabella">
    <w:name w:val="Stile tabella"/>
    <w:basedOn w:val="Heading2"/>
    <w:link w:val="StiletabellaCarattere"/>
    <w:qFormat/>
    <w:rsid w:val="0092449F"/>
    <w:pPr>
      <w:spacing w:after="120"/>
    </w:pPr>
    <w:rPr>
      <w:color w:val="000000" w:themeColor="text1"/>
      <w:lang w:val="it-IT"/>
    </w:rPr>
  </w:style>
  <w:style w:type="character" w:customStyle="1" w:styleId="StiletabellaCarattere">
    <w:name w:val="Stile tabella Carattere"/>
    <w:basedOn w:val="Heading2Char"/>
    <w:link w:val="Stiletabella"/>
    <w:rsid w:val="0092449F"/>
    <w:rPr>
      <w:rFonts w:asciiTheme="majorHAnsi" w:eastAsiaTheme="majorEastAsia" w:hAnsiTheme="majorHAnsi" w:cstheme="majorBidi"/>
      <w:b/>
      <w:bCs/>
      <w:color w:val="000000" w:themeColor="text1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E98D780158A4DB71D1FDE1D01F941" ma:contentTypeVersion="17" ma:contentTypeDescription="Creare un nuovo documento." ma:contentTypeScope="" ma:versionID="93d44c0faa7c6999267c5bbb27b536c1">
  <xsd:schema xmlns:xsd="http://www.w3.org/2001/XMLSchema" xmlns:xs="http://www.w3.org/2001/XMLSchema" xmlns:p="http://schemas.microsoft.com/office/2006/metadata/properties" xmlns:ns2="dbf24297-88e3-47b9-ae40-69c5172ad581" xmlns:ns3="fd23d648-62a5-42dd-b23a-4dd22dfb2d22" targetNamespace="http://schemas.microsoft.com/office/2006/metadata/properties" ma:root="true" ma:fieldsID="cc4f7df9427e9cc29c9f68f1aa95ad8e" ns2:_="" ns3:_="">
    <xsd:import namespace="dbf24297-88e3-47b9-ae40-69c5172ad581"/>
    <xsd:import namespace="fd23d648-62a5-42dd-b23a-4dd22dfb2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4297-88e3-47b9-ae40-69c5172ad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d648-62a5-42dd-b23a-4dd22dfb2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10077b-5cd6-49e4-acc7-532e0165775c}" ma:internalName="TaxCatchAll" ma:showField="CatchAllData" ma:web="fd23d648-62a5-42dd-b23a-4dd22dfb2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3d648-62a5-42dd-b23a-4dd22dfb2d22" xsi:nil="true"/>
    <lcf76f155ced4ddcb4097134ff3c332f xmlns="dbf24297-88e3-47b9-ae40-69c5172ad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6D0561-C0A0-4990-BECB-84330DED3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5BC1F-214F-4F8A-B399-5F1E09683D7B}"/>
</file>

<file path=customXml/itemProps3.xml><?xml version="1.0" encoding="utf-8"?>
<ds:datastoreItem xmlns:ds="http://schemas.openxmlformats.org/officeDocument/2006/customXml" ds:itemID="{8C01F06F-41C2-4CC7-91E8-D5FE44CEB2EB}"/>
</file>

<file path=customXml/itemProps4.xml><?xml version="1.0" encoding="utf-8"?>
<ds:datastoreItem xmlns:ds="http://schemas.openxmlformats.org/officeDocument/2006/customXml" ds:itemID="{B62DFB02-4C91-4897-9EF4-255F5B4F4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9076</CharactersWithSpaces>
  <SharedDoc>false</SharedDoc>
  <HyperlinkBase/>
  <HLinks>
    <vt:vector size="78" baseType="variant"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_Toc200362191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_Toc200362190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_Toc200362189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_Toc200362188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_Toc200362187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_Toc200362186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_Toc200362185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_Toc200362184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_Toc200362183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_Toc200362182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_Toc200362181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_Toc200362180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_Toc200362179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2025-07-16T14:20:00Z</dcterms:created>
  <dcterms:modified xsi:type="dcterms:W3CDTF">2025-07-16T14:22:00Z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0x010100531E98D780158A4DB71D1FDE1D01F941</vt:lpwstr>
  </property>
</Properties>
</file>